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84712" w14:textId="7DF53D84" w:rsidR="00E7124E" w:rsidRDefault="00510F25" w:rsidP="00510F25">
      <w:pPr>
        <w:rPr>
          <w:b/>
          <w:color w:val="444444"/>
          <w:sz w:val="21"/>
        </w:rPr>
      </w:pPr>
      <w:r w:rsidRPr="00510F25">
        <w:rPr>
          <w:b/>
          <w:noProof/>
          <w:color w:val="444444"/>
          <w:sz w:val="21"/>
        </w:rPr>
        <w:drawing>
          <wp:inline distT="0" distB="0" distL="0" distR="0" wp14:anchorId="4445EF35" wp14:editId="516BB8F6">
            <wp:extent cx="6548120" cy="1392555"/>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548120" cy="1392555"/>
                    </a:xfrm>
                    <a:prstGeom prst="rect">
                      <a:avLst/>
                    </a:prstGeom>
                  </pic:spPr>
                </pic:pic>
              </a:graphicData>
            </a:graphic>
          </wp:inline>
        </w:drawing>
      </w:r>
    </w:p>
    <w:p w14:paraId="3E698195" w14:textId="77777777" w:rsidR="00510F25" w:rsidRDefault="00510F25">
      <w:pPr>
        <w:jc w:val="center"/>
      </w:pPr>
    </w:p>
    <w:p w14:paraId="594B3C54" w14:textId="77777777" w:rsidR="00E7124E" w:rsidRDefault="00946208">
      <w:pPr>
        <w:jc w:val="center"/>
      </w:pPr>
      <w:r>
        <w:rPr>
          <w:i/>
          <w:color w:val="5F5F5F"/>
          <w:sz w:val="18"/>
        </w:rPr>
        <w:t>For company / owner submission</w:t>
      </w:r>
    </w:p>
    <w:tbl>
      <w:tblPr>
        <w:tblW w:w="0" w:type="auto"/>
        <w:jc w:val="center"/>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Layout w:type="fixed"/>
        <w:tblLook w:val="04A0" w:firstRow="1" w:lastRow="0" w:firstColumn="1" w:lastColumn="0" w:noHBand="0" w:noVBand="1"/>
      </w:tblPr>
      <w:tblGrid>
        <w:gridCol w:w="10312"/>
      </w:tblGrid>
      <w:tr w:rsidR="00E7124E" w14:paraId="26927282" w14:textId="77777777">
        <w:trPr>
          <w:jc w:val="center"/>
        </w:trPr>
        <w:tc>
          <w:tcPr>
            <w:tcW w:w="10312" w:type="dxa"/>
            <w:shd w:val="clear" w:color="auto" w:fill="F2F2F2"/>
            <w:tcMar>
              <w:top w:w="80" w:type="dxa"/>
              <w:left w:w="110" w:type="dxa"/>
              <w:bottom w:w="80" w:type="dxa"/>
              <w:right w:w="110" w:type="dxa"/>
            </w:tcMar>
            <w:vAlign w:val="center"/>
          </w:tcPr>
          <w:p w14:paraId="36564499" w14:textId="77777777" w:rsidR="00E7124E" w:rsidRDefault="00946208">
            <w:pPr>
              <w:spacing w:after="0"/>
            </w:pPr>
            <w:r>
              <w:rPr>
                <w:sz w:val="19"/>
              </w:rPr>
              <w:t>Please complete all applicable sections and attach the required supporting documents.</w:t>
            </w:r>
          </w:p>
        </w:tc>
      </w:tr>
    </w:tbl>
    <w:p w14:paraId="5B3F9F4B" w14:textId="77777777" w:rsidR="00E7124E" w:rsidRDefault="00E7124E"/>
    <w:tbl>
      <w:tblPr>
        <w:tblW w:w="0" w:type="auto"/>
        <w:jc w:val="center"/>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Layout w:type="fixed"/>
        <w:tblLook w:val="04A0" w:firstRow="1" w:lastRow="0" w:firstColumn="1" w:lastColumn="0" w:noHBand="0" w:noVBand="1"/>
      </w:tblPr>
      <w:tblGrid>
        <w:gridCol w:w="5156"/>
        <w:gridCol w:w="5156"/>
      </w:tblGrid>
      <w:tr w:rsidR="00E7124E" w14:paraId="4900BC95" w14:textId="77777777">
        <w:trPr>
          <w:jc w:val="center"/>
        </w:trPr>
        <w:tc>
          <w:tcPr>
            <w:tcW w:w="10312" w:type="dxa"/>
            <w:gridSpan w:val="2"/>
            <w:shd w:val="clear" w:color="auto" w:fill="D9D9D9"/>
            <w:tcMar>
              <w:top w:w="80" w:type="dxa"/>
              <w:left w:w="110" w:type="dxa"/>
              <w:bottom w:w="80" w:type="dxa"/>
              <w:right w:w="110" w:type="dxa"/>
            </w:tcMar>
            <w:vAlign w:val="center"/>
          </w:tcPr>
          <w:p w14:paraId="32CEF7AF" w14:textId="77777777" w:rsidR="00E7124E" w:rsidRDefault="00946208">
            <w:pPr>
              <w:spacing w:after="0"/>
            </w:pPr>
            <w:r>
              <w:rPr>
                <w:b/>
                <w:sz w:val="21"/>
              </w:rPr>
              <w:t>1. COMPANY DETAILS</w:t>
            </w:r>
          </w:p>
        </w:tc>
      </w:tr>
      <w:tr w:rsidR="00E7124E" w14:paraId="6CDF8369" w14:textId="77777777">
        <w:trPr>
          <w:jc w:val="center"/>
        </w:trPr>
        <w:tc>
          <w:tcPr>
            <w:tcW w:w="5156" w:type="dxa"/>
            <w:tcMar>
              <w:top w:w="80" w:type="dxa"/>
              <w:left w:w="110" w:type="dxa"/>
              <w:bottom w:w="80" w:type="dxa"/>
              <w:right w:w="110" w:type="dxa"/>
            </w:tcMar>
            <w:vAlign w:val="center"/>
          </w:tcPr>
          <w:p w14:paraId="3C4F68F6" w14:textId="77777777" w:rsidR="00E7124E" w:rsidRDefault="00946208">
            <w:pPr>
              <w:spacing w:after="0"/>
            </w:pPr>
            <w:r>
              <w:rPr>
                <w:b/>
              </w:rPr>
              <w:t>Company Name</w:t>
            </w:r>
          </w:p>
        </w:tc>
        <w:tc>
          <w:tcPr>
            <w:tcW w:w="5156" w:type="dxa"/>
            <w:tcMar>
              <w:top w:w="80" w:type="dxa"/>
              <w:left w:w="110" w:type="dxa"/>
              <w:bottom w:w="80" w:type="dxa"/>
              <w:right w:w="110" w:type="dxa"/>
            </w:tcMar>
            <w:vAlign w:val="center"/>
          </w:tcPr>
          <w:p w14:paraId="4D7A6E1F" w14:textId="7AD0552D" w:rsidR="00E7124E" w:rsidRDefault="00D5728E">
            <w:pPr>
              <w:spacing w:after="0"/>
            </w:pPr>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tc>
      </w:tr>
      <w:tr w:rsidR="00E7124E" w14:paraId="3C678BB5" w14:textId="77777777">
        <w:trPr>
          <w:jc w:val="center"/>
        </w:trPr>
        <w:tc>
          <w:tcPr>
            <w:tcW w:w="5156" w:type="dxa"/>
            <w:tcMar>
              <w:top w:w="80" w:type="dxa"/>
              <w:left w:w="110" w:type="dxa"/>
              <w:bottom w:w="80" w:type="dxa"/>
              <w:right w:w="110" w:type="dxa"/>
            </w:tcMar>
            <w:vAlign w:val="center"/>
          </w:tcPr>
          <w:p w14:paraId="55C13F6A" w14:textId="77777777" w:rsidR="00E7124E" w:rsidRDefault="00946208">
            <w:pPr>
              <w:spacing w:after="0"/>
            </w:pPr>
            <w:r>
              <w:rPr>
                <w:b/>
              </w:rPr>
              <w:t>Registered Address</w:t>
            </w:r>
          </w:p>
        </w:tc>
        <w:tc>
          <w:tcPr>
            <w:tcW w:w="5156" w:type="dxa"/>
            <w:tcMar>
              <w:top w:w="80" w:type="dxa"/>
              <w:left w:w="110" w:type="dxa"/>
              <w:bottom w:w="80" w:type="dxa"/>
              <w:right w:w="110" w:type="dxa"/>
            </w:tcMar>
            <w:vAlign w:val="center"/>
          </w:tcPr>
          <w:p w14:paraId="71AAB17A" w14:textId="25608999" w:rsidR="00E7124E" w:rsidRDefault="00D5728E">
            <w:pPr>
              <w:spacing w:after="0"/>
            </w:pPr>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tc>
      </w:tr>
      <w:tr w:rsidR="00E7124E" w14:paraId="4668CCCE" w14:textId="77777777">
        <w:trPr>
          <w:jc w:val="center"/>
        </w:trPr>
        <w:tc>
          <w:tcPr>
            <w:tcW w:w="5156" w:type="dxa"/>
            <w:tcMar>
              <w:top w:w="80" w:type="dxa"/>
              <w:left w:w="110" w:type="dxa"/>
              <w:bottom w:w="80" w:type="dxa"/>
              <w:right w:w="110" w:type="dxa"/>
            </w:tcMar>
            <w:vAlign w:val="center"/>
          </w:tcPr>
          <w:p w14:paraId="6B67784A" w14:textId="77777777" w:rsidR="00E7124E" w:rsidRDefault="00946208">
            <w:pPr>
              <w:spacing w:after="0"/>
            </w:pPr>
            <w:r>
              <w:rPr>
                <w:b/>
              </w:rPr>
              <w:t>Company IMO Number</w:t>
            </w:r>
          </w:p>
        </w:tc>
        <w:tc>
          <w:tcPr>
            <w:tcW w:w="5156" w:type="dxa"/>
            <w:tcMar>
              <w:top w:w="80" w:type="dxa"/>
              <w:left w:w="110" w:type="dxa"/>
              <w:bottom w:w="80" w:type="dxa"/>
              <w:right w:w="110" w:type="dxa"/>
            </w:tcMar>
            <w:vAlign w:val="center"/>
          </w:tcPr>
          <w:p w14:paraId="7B7EB168" w14:textId="038B7BF1" w:rsidR="00E7124E" w:rsidRDefault="00D5728E">
            <w:pPr>
              <w:spacing w:after="0"/>
            </w:pPr>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tc>
      </w:tr>
      <w:tr w:rsidR="00E7124E" w14:paraId="2B4C3865" w14:textId="77777777">
        <w:trPr>
          <w:jc w:val="center"/>
        </w:trPr>
        <w:tc>
          <w:tcPr>
            <w:tcW w:w="5156" w:type="dxa"/>
            <w:tcMar>
              <w:top w:w="80" w:type="dxa"/>
              <w:left w:w="110" w:type="dxa"/>
              <w:bottom w:w="80" w:type="dxa"/>
              <w:right w:w="110" w:type="dxa"/>
            </w:tcMar>
            <w:vAlign w:val="center"/>
          </w:tcPr>
          <w:p w14:paraId="3D85D593" w14:textId="77777777" w:rsidR="00E7124E" w:rsidRDefault="00946208">
            <w:pPr>
              <w:spacing w:after="0"/>
            </w:pPr>
            <w:r>
              <w:rPr>
                <w:b/>
              </w:rPr>
              <w:t>Country of Incorporation</w:t>
            </w:r>
          </w:p>
        </w:tc>
        <w:tc>
          <w:tcPr>
            <w:tcW w:w="5156" w:type="dxa"/>
            <w:tcMar>
              <w:top w:w="80" w:type="dxa"/>
              <w:left w:w="110" w:type="dxa"/>
              <w:bottom w:w="80" w:type="dxa"/>
              <w:right w:w="110" w:type="dxa"/>
            </w:tcMar>
            <w:vAlign w:val="center"/>
          </w:tcPr>
          <w:p w14:paraId="525F40F7" w14:textId="191E795C" w:rsidR="00E7124E" w:rsidRDefault="00D5728E">
            <w:pPr>
              <w:spacing w:after="0"/>
            </w:pPr>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tc>
      </w:tr>
      <w:tr w:rsidR="00E7124E" w14:paraId="79D2080A" w14:textId="77777777">
        <w:trPr>
          <w:jc w:val="center"/>
        </w:trPr>
        <w:tc>
          <w:tcPr>
            <w:tcW w:w="5156" w:type="dxa"/>
            <w:tcMar>
              <w:top w:w="80" w:type="dxa"/>
              <w:left w:w="110" w:type="dxa"/>
              <w:bottom w:w="80" w:type="dxa"/>
              <w:right w:w="110" w:type="dxa"/>
            </w:tcMar>
            <w:vAlign w:val="center"/>
          </w:tcPr>
          <w:p w14:paraId="261C4D6A" w14:textId="77777777" w:rsidR="00E7124E" w:rsidRDefault="00946208">
            <w:pPr>
              <w:spacing w:after="0"/>
            </w:pPr>
            <w:r>
              <w:rPr>
                <w:b/>
              </w:rPr>
              <w:t>Contact Person</w:t>
            </w:r>
          </w:p>
        </w:tc>
        <w:tc>
          <w:tcPr>
            <w:tcW w:w="5156" w:type="dxa"/>
            <w:tcMar>
              <w:top w:w="80" w:type="dxa"/>
              <w:left w:w="110" w:type="dxa"/>
              <w:bottom w:w="80" w:type="dxa"/>
              <w:right w:w="110" w:type="dxa"/>
            </w:tcMar>
            <w:vAlign w:val="center"/>
          </w:tcPr>
          <w:p w14:paraId="26D2A35E" w14:textId="412289BA" w:rsidR="00E7124E" w:rsidRDefault="00D5728E">
            <w:pPr>
              <w:spacing w:after="0"/>
            </w:pPr>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tc>
      </w:tr>
      <w:tr w:rsidR="00E7124E" w14:paraId="122A22AC" w14:textId="77777777">
        <w:trPr>
          <w:jc w:val="center"/>
        </w:trPr>
        <w:tc>
          <w:tcPr>
            <w:tcW w:w="5156" w:type="dxa"/>
            <w:tcMar>
              <w:top w:w="80" w:type="dxa"/>
              <w:left w:w="110" w:type="dxa"/>
              <w:bottom w:w="80" w:type="dxa"/>
              <w:right w:w="110" w:type="dxa"/>
            </w:tcMar>
            <w:vAlign w:val="center"/>
          </w:tcPr>
          <w:p w14:paraId="098B5EFF" w14:textId="77777777" w:rsidR="00E7124E" w:rsidRDefault="00946208">
            <w:pPr>
              <w:spacing w:after="0"/>
            </w:pPr>
            <w:r>
              <w:rPr>
                <w:b/>
              </w:rPr>
              <w:t>Designation</w:t>
            </w:r>
          </w:p>
        </w:tc>
        <w:tc>
          <w:tcPr>
            <w:tcW w:w="5156" w:type="dxa"/>
            <w:tcMar>
              <w:top w:w="80" w:type="dxa"/>
              <w:left w:w="110" w:type="dxa"/>
              <w:bottom w:w="80" w:type="dxa"/>
              <w:right w:w="110" w:type="dxa"/>
            </w:tcMar>
            <w:vAlign w:val="center"/>
          </w:tcPr>
          <w:p w14:paraId="42C81DC0" w14:textId="650A6D19" w:rsidR="00E7124E" w:rsidRDefault="00D5728E">
            <w:pPr>
              <w:spacing w:after="0"/>
            </w:pPr>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tc>
      </w:tr>
      <w:tr w:rsidR="00E7124E" w14:paraId="249E3EAF" w14:textId="77777777">
        <w:trPr>
          <w:jc w:val="center"/>
        </w:trPr>
        <w:tc>
          <w:tcPr>
            <w:tcW w:w="5156" w:type="dxa"/>
            <w:tcMar>
              <w:top w:w="80" w:type="dxa"/>
              <w:left w:w="110" w:type="dxa"/>
              <w:bottom w:w="80" w:type="dxa"/>
              <w:right w:w="110" w:type="dxa"/>
            </w:tcMar>
            <w:vAlign w:val="center"/>
          </w:tcPr>
          <w:p w14:paraId="7580E4BE" w14:textId="77777777" w:rsidR="00E7124E" w:rsidRDefault="00946208">
            <w:pPr>
              <w:spacing w:after="0"/>
            </w:pPr>
            <w:r>
              <w:rPr>
                <w:b/>
              </w:rPr>
              <w:t>Telephone / Email</w:t>
            </w:r>
          </w:p>
        </w:tc>
        <w:tc>
          <w:tcPr>
            <w:tcW w:w="5156" w:type="dxa"/>
            <w:tcMar>
              <w:top w:w="80" w:type="dxa"/>
              <w:left w:w="110" w:type="dxa"/>
              <w:bottom w:w="80" w:type="dxa"/>
              <w:right w:w="110" w:type="dxa"/>
            </w:tcMar>
            <w:vAlign w:val="center"/>
          </w:tcPr>
          <w:p w14:paraId="6CD43911" w14:textId="5C0851B0" w:rsidR="00E7124E" w:rsidRDefault="00D5728E">
            <w:pPr>
              <w:spacing w:after="0"/>
            </w:pPr>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tc>
      </w:tr>
      <w:tr w:rsidR="00E7124E" w14:paraId="16D66D17" w14:textId="77777777">
        <w:trPr>
          <w:jc w:val="center"/>
        </w:trPr>
        <w:tc>
          <w:tcPr>
            <w:tcW w:w="5156" w:type="dxa"/>
            <w:tcMar>
              <w:top w:w="80" w:type="dxa"/>
              <w:left w:w="110" w:type="dxa"/>
              <w:bottom w:w="80" w:type="dxa"/>
              <w:right w:w="110" w:type="dxa"/>
            </w:tcMar>
            <w:vAlign w:val="center"/>
          </w:tcPr>
          <w:p w14:paraId="65D77CA4" w14:textId="77777777" w:rsidR="00E7124E" w:rsidRDefault="00946208">
            <w:pPr>
              <w:spacing w:after="0"/>
            </w:pPr>
            <w:r>
              <w:rPr>
                <w:b/>
              </w:rPr>
              <w:t>Designated Person Ashore (DPA)</w:t>
            </w:r>
          </w:p>
        </w:tc>
        <w:tc>
          <w:tcPr>
            <w:tcW w:w="5156" w:type="dxa"/>
            <w:tcMar>
              <w:top w:w="80" w:type="dxa"/>
              <w:left w:w="110" w:type="dxa"/>
              <w:bottom w:w="80" w:type="dxa"/>
              <w:right w:w="110" w:type="dxa"/>
            </w:tcMar>
            <w:vAlign w:val="center"/>
          </w:tcPr>
          <w:p w14:paraId="16D57AD8" w14:textId="4632C592" w:rsidR="00E7124E" w:rsidRDefault="00D5728E">
            <w:pPr>
              <w:spacing w:after="0"/>
            </w:pPr>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tc>
      </w:tr>
      <w:tr w:rsidR="00E7124E" w14:paraId="11467811" w14:textId="77777777">
        <w:trPr>
          <w:jc w:val="center"/>
        </w:trPr>
        <w:tc>
          <w:tcPr>
            <w:tcW w:w="5156" w:type="dxa"/>
            <w:tcMar>
              <w:top w:w="80" w:type="dxa"/>
              <w:left w:w="110" w:type="dxa"/>
              <w:bottom w:w="80" w:type="dxa"/>
              <w:right w:w="110" w:type="dxa"/>
            </w:tcMar>
            <w:vAlign w:val="center"/>
          </w:tcPr>
          <w:p w14:paraId="3B23BCCF" w14:textId="77777777" w:rsidR="00E7124E" w:rsidRDefault="00946208">
            <w:pPr>
              <w:spacing w:after="0"/>
            </w:pPr>
            <w:r>
              <w:rPr>
                <w:b/>
              </w:rPr>
              <w:t>DPA Contact Details</w:t>
            </w:r>
          </w:p>
        </w:tc>
        <w:tc>
          <w:tcPr>
            <w:tcW w:w="5156" w:type="dxa"/>
            <w:tcMar>
              <w:top w:w="80" w:type="dxa"/>
              <w:left w:w="110" w:type="dxa"/>
              <w:bottom w:w="80" w:type="dxa"/>
              <w:right w:w="110" w:type="dxa"/>
            </w:tcMar>
            <w:vAlign w:val="center"/>
          </w:tcPr>
          <w:p w14:paraId="650F268A" w14:textId="75C2C749" w:rsidR="00E7124E" w:rsidRDefault="00D5728E">
            <w:pPr>
              <w:spacing w:after="0"/>
            </w:pPr>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tc>
      </w:tr>
    </w:tbl>
    <w:p w14:paraId="5778E849" w14:textId="77777777" w:rsidR="00E7124E" w:rsidRDefault="00E7124E"/>
    <w:tbl>
      <w:tblPr>
        <w:tblW w:w="0" w:type="auto"/>
        <w:jc w:val="center"/>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Layout w:type="fixed"/>
        <w:tblLook w:val="04A0" w:firstRow="1" w:lastRow="0" w:firstColumn="1" w:lastColumn="0" w:noHBand="0" w:noVBand="1"/>
      </w:tblPr>
      <w:tblGrid>
        <w:gridCol w:w="5156"/>
        <w:gridCol w:w="5156"/>
      </w:tblGrid>
      <w:tr w:rsidR="00E7124E" w14:paraId="0494FDBA" w14:textId="77777777">
        <w:trPr>
          <w:jc w:val="center"/>
        </w:trPr>
        <w:tc>
          <w:tcPr>
            <w:tcW w:w="10312" w:type="dxa"/>
            <w:gridSpan w:val="2"/>
            <w:shd w:val="clear" w:color="auto" w:fill="D9D9D9"/>
            <w:tcMar>
              <w:top w:w="80" w:type="dxa"/>
              <w:left w:w="110" w:type="dxa"/>
              <w:bottom w:w="80" w:type="dxa"/>
              <w:right w:w="110" w:type="dxa"/>
            </w:tcMar>
            <w:vAlign w:val="center"/>
          </w:tcPr>
          <w:p w14:paraId="547416A1" w14:textId="77777777" w:rsidR="00E7124E" w:rsidRDefault="00946208">
            <w:pPr>
              <w:spacing w:after="0"/>
            </w:pPr>
            <w:r>
              <w:rPr>
                <w:b/>
                <w:sz w:val="21"/>
              </w:rPr>
              <w:t>2. TYPE OF APPLICATION</w:t>
            </w:r>
          </w:p>
        </w:tc>
      </w:tr>
      <w:tr w:rsidR="00E7124E" w14:paraId="59CA43D7" w14:textId="77777777">
        <w:trPr>
          <w:jc w:val="center"/>
        </w:trPr>
        <w:tc>
          <w:tcPr>
            <w:tcW w:w="5156" w:type="dxa"/>
            <w:tcMar>
              <w:top w:w="80" w:type="dxa"/>
              <w:left w:w="110" w:type="dxa"/>
              <w:bottom w:w="80" w:type="dxa"/>
              <w:right w:w="110" w:type="dxa"/>
            </w:tcMar>
            <w:vAlign w:val="center"/>
          </w:tcPr>
          <w:p w14:paraId="62D676E0" w14:textId="4659EC2D" w:rsidR="00E7124E" w:rsidRDefault="00543AB0">
            <w:pPr>
              <w:spacing w:after="0"/>
            </w:pPr>
            <w:sdt>
              <w:sdtPr>
                <w:id w:val="-1611815999"/>
                <w14:checkbox>
                  <w14:checked w14:val="0"/>
                  <w14:checkedState w14:val="2612" w14:font="MS Gothic"/>
                  <w14:uncheckedState w14:val="2610" w14:font="MS Gothic"/>
                </w14:checkbox>
              </w:sdtPr>
              <w:sdtEndPr/>
              <w:sdtContent>
                <w:r w:rsidR="000772D6">
                  <w:rPr>
                    <w:rFonts w:ascii="MS Gothic" w:eastAsia="MS Gothic" w:hAnsi="MS Gothic" w:hint="eastAsia"/>
                  </w:rPr>
                  <w:t>☐</w:t>
                </w:r>
              </w:sdtContent>
            </w:sdt>
            <w:r w:rsidR="00946208">
              <w:t xml:space="preserve"> Initial DOC Audit</w:t>
            </w:r>
          </w:p>
        </w:tc>
        <w:tc>
          <w:tcPr>
            <w:tcW w:w="5156" w:type="dxa"/>
            <w:tcMar>
              <w:top w:w="80" w:type="dxa"/>
              <w:left w:w="110" w:type="dxa"/>
              <w:bottom w:w="80" w:type="dxa"/>
              <w:right w:w="110" w:type="dxa"/>
            </w:tcMar>
            <w:vAlign w:val="center"/>
          </w:tcPr>
          <w:p w14:paraId="589B52F4" w14:textId="3E3C35F1" w:rsidR="00E7124E" w:rsidRDefault="00543AB0">
            <w:pPr>
              <w:spacing w:after="0"/>
            </w:pPr>
            <w:sdt>
              <w:sdtPr>
                <w:id w:val="5644849"/>
                <w14:checkbox>
                  <w14:checked w14:val="0"/>
                  <w14:checkedState w14:val="2612" w14:font="MS Gothic"/>
                  <w14:uncheckedState w14:val="2610" w14:font="MS Gothic"/>
                </w14:checkbox>
              </w:sdtPr>
              <w:sdtEndPr/>
              <w:sdtContent>
                <w:r w:rsidR="000772D6">
                  <w:rPr>
                    <w:rFonts w:ascii="MS Gothic" w:eastAsia="MS Gothic" w:hAnsi="MS Gothic" w:hint="eastAsia"/>
                  </w:rPr>
                  <w:t>☐</w:t>
                </w:r>
              </w:sdtContent>
            </w:sdt>
            <w:r w:rsidR="00946208">
              <w:t xml:space="preserve"> Interim DOC Audit</w:t>
            </w:r>
          </w:p>
        </w:tc>
      </w:tr>
      <w:tr w:rsidR="00E7124E" w14:paraId="399D9392" w14:textId="77777777">
        <w:trPr>
          <w:jc w:val="center"/>
        </w:trPr>
        <w:tc>
          <w:tcPr>
            <w:tcW w:w="5156" w:type="dxa"/>
            <w:tcMar>
              <w:top w:w="80" w:type="dxa"/>
              <w:left w:w="110" w:type="dxa"/>
              <w:bottom w:w="80" w:type="dxa"/>
              <w:right w:w="110" w:type="dxa"/>
            </w:tcMar>
            <w:vAlign w:val="center"/>
          </w:tcPr>
          <w:p w14:paraId="3F9969D8" w14:textId="4815DA36" w:rsidR="00E7124E" w:rsidRDefault="00543AB0">
            <w:pPr>
              <w:spacing w:after="0"/>
            </w:pPr>
            <w:sdt>
              <w:sdtPr>
                <w:id w:val="1331409597"/>
                <w14:checkbox>
                  <w14:checked w14:val="0"/>
                  <w14:checkedState w14:val="2612" w14:font="MS Gothic"/>
                  <w14:uncheckedState w14:val="2610" w14:font="MS Gothic"/>
                </w14:checkbox>
              </w:sdtPr>
              <w:sdtEndPr/>
              <w:sdtContent>
                <w:r w:rsidR="000772D6">
                  <w:rPr>
                    <w:rFonts w:ascii="MS Gothic" w:eastAsia="MS Gothic" w:hAnsi="MS Gothic" w:hint="eastAsia"/>
                  </w:rPr>
                  <w:t>☐</w:t>
                </w:r>
              </w:sdtContent>
            </w:sdt>
            <w:r w:rsidR="00946208">
              <w:t xml:space="preserve"> Annual DOC Audit</w:t>
            </w:r>
          </w:p>
        </w:tc>
        <w:tc>
          <w:tcPr>
            <w:tcW w:w="5156" w:type="dxa"/>
            <w:tcMar>
              <w:top w:w="80" w:type="dxa"/>
              <w:left w:w="110" w:type="dxa"/>
              <w:bottom w:w="80" w:type="dxa"/>
              <w:right w:w="110" w:type="dxa"/>
            </w:tcMar>
            <w:vAlign w:val="center"/>
          </w:tcPr>
          <w:p w14:paraId="7B7E5C08" w14:textId="232848A9" w:rsidR="00E7124E" w:rsidRDefault="00543AB0">
            <w:pPr>
              <w:spacing w:after="0"/>
            </w:pPr>
            <w:sdt>
              <w:sdtPr>
                <w:id w:val="-1435055422"/>
                <w14:checkbox>
                  <w14:checked w14:val="0"/>
                  <w14:checkedState w14:val="2612" w14:font="MS Gothic"/>
                  <w14:uncheckedState w14:val="2610" w14:font="MS Gothic"/>
                </w14:checkbox>
              </w:sdtPr>
              <w:sdtEndPr/>
              <w:sdtContent>
                <w:r w:rsidR="000772D6">
                  <w:rPr>
                    <w:rFonts w:ascii="MS Gothic" w:eastAsia="MS Gothic" w:hAnsi="MS Gothic" w:hint="eastAsia"/>
                  </w:rPr>
                  <w:t>☐</w:t>
                </w:r>
              </w:sdtContent>
            </w:sdt>
            <w:r w:rsidR="00946208">
              <w:t xml:space="preserve"> Renewal DOC Audit</w:t>
            </w:r>
          </w:p>
        </w:tc>
      </w:tr>
      <w:tr w:rsidR="00E7124E" w14:paraId="010161D1" w14:textId="77777777">
        <w:trPr>
          <w:jc w:val="center"/>
        </w:trPr>
        <w:tc>
          <w:tcPr>
            <w:tcW w:w="5156" w:type="dxa"/>
            <w:tcMar>
              <w:top w:w="80" w:type="dxa"/>
              <w:left w:w="110" w:type="dxa"/>
              <w:bottom w:w="80" w:type="dxa"/>
              <w:right w:w="110" w:type="dxa"/>
            </w:tcMar>
            <w:vAlign w:val="center"/>
          </w:tcPr>
          <w:p w14:paraId="6D331AD5" w14:textId="592486B1" w:rsidR="00E7124E" w:rsidRDefault="00543AB0">
            <w:pPr>
              <w:spacing w:after="0"/>
            </w:pPr>
            <w:sdt>
              <w:sdtPr>
                <w:id w:val="-354655155"/>
                <w14:checkbox>
                  <w14:checked w14:val="0"/>
                  <w14:checkedState w14:val="2612" w14:font="MS Gothic"/>
                  <w14:uncheckedState w14:val="2610" w14:font="MS Gothic"/>
                </w14:checkbox>
              </w:sdtPr>
              <w:sdtEndPr/>
              <w:sdtContent>
                <w:r w:rsidR="000772D6">
                  <w:rPr>
                    <w:rFonts w:ascii="MS Gothic" w:eastAsia="MS Gothic" w:hAnsi="MS Gothic" w:hint="eastAsia"/>
                  </w:rPr>
                  <w:t>☐</w:t>
                </w:r>
              </w:sdtContent>
            </w:sdt>
            <w:r w:rsidR="00946208">
              <w:t xml:space="preserve"> Additional Ship Type Audit</w:t>
            </w:r>
          </w:p>
        </w:tc>
        <w:tc>
          <w:tcPr>
            <w:tcW w:w="5156" w:type="dxa"/>
            <w:tcMar>
              <w:top w:w="80" w:type="dxa"/>
              <w:left w:w="110" w:type="dxa"/>
              <w:bottom w:w="80" w:type="dxa"/>
              <w:right w:w="110" w:type="dxa"/>
            </w:tcMar>
            <w:vAlign w:val="center"/>
          </w:tcPr>
          <w:p w14:paraId="5C995291" w14:textId="66C184EB" w:rsidR="00E7124E" w:rsidRDefault="00543AB0">
            <w:pPr>
              <w:spacing w:after="0"/>
            </w:pPr>
            <w:sdt>
              <w:sdtPr>
                <w:id w:val="-2144110676"/>
                <w14:checkbox>
                  <w14:checked w14:val="0"/>
                  <w14:checkedState w14:val="2612" w14:font="MS Gothic"/>
                  <w14:uncheckedState w14:val="2610" w14:font="MS Gothic"/>
                </w14:checkbox>
              </w:sdtPr>
              <w:sdtEndPr/>
              <w:sdtContent>
                <w:r w:rsidR="000772D6">
                  <w:rPr>
                    <w:rFonts w:ascii="MS Gothic" w:eastAsia="MS Gothic" w:hAnsi="MS Gothic" w:hint="eastAsia"/>
                  </w:rPr>
                  <w:t>☐</w:t>
                </w:r>
              </w:sdtContent>
            </w:sdt>
            <w:r w:rsidR="00946208">
              <w:t xml:space="preserve"> Change of Company Particulars</w:t>
            </w:r>
          </w:p>
        </w:tc>
      </w:tr>
      <w:tr w:rsidR="00E7124E" w14:paraId="14F5089B" w14:textId="77777777">
        <w:trPr>
          <w:jc w:val="center"/>
        </w:trPr>
        <w:tc>
          <w:tcPr>
            <w:tcW w:w="5156" w:type="dxa"/>
            <w:tcMar>
              <w:top w:w="80" w:type="dxa"/>
              <w:left w:w="110" w:type="dxa"/>
              <w:bottom w:w="80" w:type="dxa"/>
              <w:right w:w="110" w:type="dxa"/>
            </w:tcMar>
            <w:vAlign w:val="center"/>
          </w:tcPr>
          <w:p w14:paraId="2D1239F0" w14:textId="7CED4F3D" w:rsidR="00E7124E" w:rsidRDefault="00543AB0">
            <w:pPr>
              <w:spacing w:after="0"/>
            </w:pPr>
            <w:sdt>
              <w:sdtPr>
                <w:id w:val="1301804168"/>
                <w14:checkbox>
                  <w14:checked w14:val="0"/>
                  <w14:checkedState w14:val="2612" w14:font="MS Gothic"/>
                  <w14:uncheckedState w14:val="2610" w14:font="MS Gothic"/>
                </w14:checkbox>
              </w:sdtPr>
              <w:sdtEndPr/>
              <w:sdtContent>
                <w:r w:rsidR="000772D6">
                  <w:rPr>
                    <w:rFonts w:ascii="MS Gothic" w:eastAsia="MS Gothic" w:hAnsi="MS Gothic" w:hint="eastAsia"/>
                  </w:rPr>
                  <w:t>☐</w:t>
                </w:r>
              </w:sdtContent>
            </w:sdt>
            <w:r w:rsidR="00946208">
              <w:t xml:space="preserve"> Other: </w:t>
            </w:r>
          </w:p>
        </w:tc>
        <w:tc>
          <w:tcPr>
            <w:tcW w:w="5156" w:type="dxa"/>
            <w:tcMar>
              <w:top w:w="80" w:type="dxa"/>
              <w:left w:w="110" w:type="dxa"/>
              <w:bottom w:w="80" w:type="dxa"/>
              <w:right w:w="110" w:type="dxa"/>
            </w:tcMar>
            <w:vAlign w:val="center"/>
          </w:tcPr>
          <w:p w14:paraId="2F4569B5" w14:textId="77777777" w:rsidR="00E7124E" w:rsidRDefault="00E7124E">
            <w:pPr>
              <w:spacing w:after="0"/>
            </w:pPr>
          </w:p>
        </w:tc>
      </w:tr>
    </w:tbl>
    <w:p w14:paraId="1757D4DA" w14:textId="77777777" w:rsidR="00E7124E" w:rsidRDefault="00E7124E"/>
    <w:tbl>
      <w:tblPr>
        <w:tblW w:w="0" w:type="auto"/>
        <w:jc w:val="center"/>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Layout w:type="fixed"/>
        <w:tblLook w:val="04A0" w:firstRow="1" w:lastRow="0" w:firstColumn="1" w:lastColumn="0" w:noHBand="0" w:noVBand="1"/>
      </w:tblPr>
      <w:tblGrid>
        <w:gridCol w:w="2578"/>
        <w:gridCol w:w="2578"/>
        <w:gridCol w:w="2578"/>
        <w:gridCol w:w="2578"/>
      </w:tblGrid>
      <w:tr w:rsidR="00E7124E" w14:paraId="0E27A10F" w14:textId="77777777">
        <w:trPr>
          <w:jc w:val="center"/>
        </w:trPr>
        <w:tc>
          <w:tcPr>
            <w:tcW w:w="10312" w:type="dxa"/>
            <w:gridSpan w:val="4"/>
            <w:shd w:val="clear" w:color="auto" w:fill="D9D9D9"/>
            <w:tcMar>
              <w:top w:w="80" w:type="dxa"/>
              <w:left w:w="110" w:type="dxa"/>
              <w:bottom w:w="80" w:type="dxa"/>
              <w:right w:w="110" w:type="dxa"/>
            </w:tcMar>
            <w:vAlign w:val="center"/>
          </w:tcPr>
          <w:p w14:paraId="1F8D634F" w14:textId="77777777" w:rsidR="00E7124E" w:rsidRDefault="00946208">
            <w:pPr>
              <w:spacing w:after="0"/>
            </w:pPr>
            <w:r>
              <w:rPr>
                <w:b/>
                <w:sz w:val="21"/>
              </w:rPr>
              <w:t>3. SHIP TYPE(S) TO BE COVERED UNDER DOC</w:t>
            </w:r>
          </w:p>
        </w:tc>
      </w:tr>
      <w:tr w:rsidR="00E7124E" w14:paraId="0A59CC65" w14:textId="77777777">
        <w:trPr>
          <w:jc w:val="center"/>
        </w:trPr>
        <w:tc>
          <w:tcPr>
            <w:tcW w:w="2578" w:type="dxa"/>
            <w:tcMar>
              <w:top w:w="80" w:type="dxa"/>
              <w:left w:w="110" w:type="dxa"/>
              <w:bottom w:w="80" w:type="dxa"/>
              <w:right w:w="110" w:type="dxa"/>
            </w:tcMar>
            <w:vAlign w:val="center"/>
          </w:tcPr>
          <w:p w14:paraId="215A85FE" w14:textId="53A2C2F2" w:rsidR="00E7124E" w:rsidRDefault="00543AB0">
            <w:pPr>
              <w:spacing w:after="0"/>
            </w:pPr>
            <w:sdt>
              <w:sdtPr>
                <w:id w:val="-1845629310"/>
                <w14:checkbox>
                  <w14:checked w14:val="0"/>
                  <w14:checkedState w14:val="2612" w14:font="MS Gothic"/>
                  <w14:uncheckedState w14:val="2610" w14:font="MS Gothic"/>
                </w14:checkbox>
              </w:sdtPr>
              <w:sdtEndPr/>
              <w:sdtContent>
                <w:r w:rsidR="000772D6">
                  <w:rPr>
                    <w:rFonts w:ascii="MS Gothic" w:eastAsia="MS Gothic" w:hAnsi="MS Gothic" w:hint="eastAsia"/>
                  </w:rPr>
                  <w:t>☐</w:t>
                </w:r>
              </w:sdtContent>
            </w:sdt>
            <w:r w:rsidR="00946208">
              <w:t xml:space="preserve"> Bulk Carrier</w:t>
            </w:r>
          </w:p>
        </w:tc>
        <w:tc>
          <w:tcPr>
            <w:tcW w:w="2578" w:type="dxa"/>
            <w:tcMar>
              <w:top w:w="80" w:type="dxa"/>
              <w:left w:w="110" w:type="dxa"/>
              <w:bottom w:w="80" w:type="dxa"/>
              <w:right w:w="110" w:type="dxa"/>
            </w:tcMar>
            <w:vAlign w:val="center"/>
          </w:tcPr>
          <w:p w14:paraId="28D332AF" w14:textId="21CE1BCC" w:rsidR="00E7124E" w:rsidRDefault="00543AB0">
            <w:pPr>
              <w:spacing w:after="0"/>
            </w:pPr>
            <w:sdt>
              <w:sdtPr>
                <w:id w:val="834035358"/>
                <w14:checkbox>
                  <w14:checked w14:val="0"/>
                  <w14:checkedState w14:val="2612" w14:font="MS Gothic"/>
                  <w14:uncheckedState w14:val="2610" w14:font="MS Gothic"/>
                </w14:checkbox>
              </w:sdtPr>
              <w:sdtEndPr/>
              <w:sdtContent>
                <w:r w:rsidR="000772D6">
                  <w:rPr>
                    <w:rFonts w:ascii="MS Gothic" w:eastAsia="MS Gothic" w:hAnsi="MS Gothic" w:hint="eastAsia"/>
                  </w:rPr>
                  <w:t>☐</w:t>
                </w:r>
              </w:sdtContent>
            </w:sdt>
            <w:r w:rsidR="00946208">
              <w:t xml:space="preserve"> Oil Tanker</w:t>
            </w:r>
          </w:p>
        </w:tc>
        <w:tc>
          <w:tcPr>
            <w:tcW w:w="2578" w:type="dxa"/>
            <w:tcMar>
              <w:top w:w="80" w:type="dxa"/>
              <w:left w:w="110" w:type="dxa"/>
              <w:bottom w:w="80" w:type="dxa"/>
              <w:right w:w="110" w:type="dxa"/>
            </w:tcMar>
            <w:vAlign w:val="center"/>
          </w:tcPr>
          <w:p w14:paraId="494C37C2" w14:textId="1AF3F1DE" w:rsidR="00E7124E" w:rsidRDefault="00543AB0">
            <w:pPr>
              <w:spacing w:after="0"/>
            </w:pPr>
            <w:sdt>
              <w:sdtPr>
                <w:id w:val="1722013794"/>
                <w14:checkbox>
                  <w14:checked w14:val="0"/>
                  <w14:checkedState w14:val="2612" w14:font="MS Gothic"/>
                  <w14:uncheckedState w14:val="2610" w14:font="MS Gothic"/>
                </w14:checkbox>
              </w:sdtPr>
              <w:sdtEndPr/>
              <w:sdtContent>
                <w:r w:rsidR="000772D6">
                  <w:rPr>
                    <w:rFonts w:ascii="MS Gothic" w:eastAsia="MS Gothic" w:hAnsi="MS Gothic" w:hint="eastAsia"/>
                  </w:rPr>
                  <w:t>☐</w:t>
                </w:r>
              </w:sdtContent>
            </w:sdt>
            <w:r w:rsidR="00946208">
              <w:t xml:space="preserve"> Chemical Tanker</w:t>
            </w:r>
          </w:p>
        </w:tc>
        <w:tc>
          <w:tcPr>
            <w:tcW w:w="2578" w:type="dxa"/>
            <w:tcMar>
              <w:top w:w="80" w:type="dxa"/>
              <w:left w:w="110" w:type="dxa"/>
              <w:bottom w:w="80" w:type="dxa"/>
              <w:right w:w="110" w:type="dxa"/>
            </w:tcMar>
            <w:vAlign w:val="center"/>
          </w:tcPr>
          <w:p w14:paraId="0C03D6F2" w14:textId="3F21E810" w:rsidR="00E7124E" w:rsidRDefault="00543AB0">
            <w:pPr>
              <w:spacing w:after="0"/>
            </w:pPr>
            <w:sdt>
              <w:sdtPr>
                <w:id w:val="1151786312"/>
                <w14:checkbox>
                  <w14:checked w14:val="0"/>
                  <w14:checkedState w14:val="2612" w14:font="MS Gothic"/>
                  <w14:uncheckedState w14:val="2610" w14:font="MS Gothic"/>
                </w14:checkbox>
              </w:sdtPr>
              <w:sdtEndPr/>
              <w:sdtContent>
                <w:r w:rsidR="000772D6">
                  <w:rPr>
                    <w:rFonts w:ascii="MS Gothic" w:eastAsia="MS Gothic" w:hAnsi="MS Gothic" w:hint="eastAsia"/>
                  </w:rPr>
                  <w:t>☐</w:t>
                </w:r>
              </w:sdtContent>
            </w:sdt>
            <w:r w:rsidR="00946208">
              <w:t xml:space="preserve"> Gas Carrier</w:t>
            </w:r>
          </w:p>
        </w:tc>
      </w:tr>
      <w:tr w:rsidR="00E7124E" w14:paraId="54388EDC" w14:textId="77777777">
        <w:trPr>
          <w:jc w:val="center"/>
        </w:trPr>
        <w:tc>
          <w:tcPr>
            <w:tcW w:w="2578" w:type="dxa"/>
            <w:tcMar>
              <w:top w:w="80" w:type="dxa"/>
              <w:left w:w="110" w:type="dxa"/>
              <w:bottom w:w="80" w:type="dxa"/>
              <w:right w:w="110" w:type="dxa"/>
            </w:tcMar>
            <w:vAlign w:val="center"/>
          </w:tcPr>
          <w:p w14:paraId="3203074C" w14:textId="14F6AEBB" w:rsidR="00E7124E" w:rsidRDefault="00543AB0">
            <w:pPr>
              <w:spacing w:after="0"/>
            </w:pPr>
            <w:sdt>
              <w:sdtPr>
                <w:id w:val="-1036197983"/>
                <w14:checkbox>
                  <w14:checked w14:val="0"/>
                  <w14:checkedState w14:val="2612" w14:font="MS Gothic"/>
                  <w14:uncheckedState w14:val="2610" w14:font="MS Gothic"/>
                </w14:checkbox>
              </w:sdtPr>
              <w:sdtEndPr/>
              <w:sdtContent>
                <w:r w:rsidR="000772D6">
                  <w:rPr>
                    <w:rFonts w:ascii="MS Gothic" w:eastAsia="MS Gothic" w:hAnsi="MS Gothic" w:hint="eastAsia"/>
                  </w:rPr>
                  <w:t>☐</w:t>
                </w:r>
              </w:sdtContent>
            </w:sdt>
            <w:r w:rsidR="00946208">
              <w:t xml:space="preserve"> Container Ship</w:t>
            </w:r>
          </w:p>
        </w:tc>
        <w:tc>
          <w:tcPr>
            <w:tcW w:w="2578" w:type="dxa"/>
            <w:tcMar>
              <w:top w:w="80" w:type="dxa"/>
              <w:left w:w="110" w:type="dxa"/>
              <w:bottom w:w="80" w:type="dxa"/>
              <w:right w:w="110" w:type="dxa"/>
            </w:tcMar>
            <w:vAlign w:val="center"/>
          </w:tcPr>
          <w:p w14:paraId="393BC8D3" w14:textId="0F3E6988" w:rsidR="00E7124E" w:rsidRDefault="00543AB0">
            <w:pPr>
              <w:spacing w:after="0"/>
            </w:pPr>
            <w:sdt>
              <w:sdtPr>
                <w:id w:val="-1173868045"/>
                <w14:checkbox>
                  <w14:checked w14:val="0"/>
                  <w14:checkedState w14:val="2612" w14:font="MS Gothic"/>
                  <w14:uncheckedState w14:val="2610" w14:font="MS Gothic"/>
                </w14:checkbox>
              </w:sdtPr>
              <w:sdtEndPr/>
              <w:sdtContent>
                <w:r w:rsidR="000772D6">
                  <w:rPr>
                    <w:rFonts w:ascii="MS Gothic" w:eastAsia="MS Gothic" w:hAnsi="MS Gothic" w:hint="eastAsia"/>
                  </w:rPr>
                  <w:t>☐</w:t>
                </w:r>
              </w:sdtContent>
            </w:sdt>
            <w:r w:rsidR="00946208">
              <w:t xml:space="preserve"> General Cargo Ship</w:t>
            </w:r>
          </w:p>
        </w:tc>
        <w:tc>
          <w:tcPr>
            <w:tcW w:w="2578" w:type="dxa"/>
            <w:tcMar>
              <w:top w:w="80" w:type="dxa"/>
              <w:left w:w="110" w:type="dxa"/>
              <w:bottom w:w="80" w:type="dxa"/>
              <w:right w:w="110" w:type="dxa"/>
            </w:tcMar>
            <w:vAlign w:val="center"/>
          </w:tcPr>
          <w:p w14:paraId="459414CD" w14:textId="261EE03D" w:rsidR="00E7124E" w:rsidRDefault="00543AB0">
            <w:pPr>
              <w:spacing w:after="0"/>
            </w:pPr>
            <w:sdt>
              <w:sdtPr>
                <w:id w:val="-1037350818"/>
                <w14:checkbox>
                  <w14:checked w14:val="0"/>
                  <w14:checkedState w14:val="2612" w14:font="MS Gothic"/>
                  <w14:uncheckedState w14:val="2610" w14:font="MS Gothic"/>
                </w14:checkbox>
              </w:sdtPr>
              <w:sdtEndPr/>
              <w:sdtContent>
                <w:r w:rsidR="000772D6">
                  <w:rPr>
                    <w:rFonts w:ascii="MS Gothic" w:eastAsia="MS Gothic" w:hAnsi="MS Gothic" w:hint="eastAsia"/>
                  </w:rPr>
                  <w:t>☐</w:t>
                </w:r>
              </w:sdtContent>
            </w:sdt>
            <w:r w:rsidR="00946208">
              <w:t xml:space="preserve"> Ro-Ro Cargo Ship</w:t>
            </w:r>
          </w:p>
        </w:tc>
        <w:tc>
          <w:tcPr>
            <w:tcW w:w="2578" w:type="dxa"/>
            <w:tcMar>
              <w:top w:w="80" w:type="dxa"/>
              <w:left w:w="110" w:type="dxa"/>
              <w:bottom w:w="80" w:type="dxa"/>
              <w:right w:w="110" w:type="dxa"/>
            </w:tcMar>
            <w:vAlign w:val="center"/>
          </w:tcPr>
          <w:p w14:paraId="5CEEE79E" w14:textId="372286FB" w:rsidR="00E7124E" w:rsidRDefault="00543AB0">
            <w:pPr>
              <w:spacing w:after="0"/>
            </w:pPr>
            <w:sdt>
              <w:sdtPr>
                <w:id w:val="1704210136"/>
                <w14:checkbox>
                  <w14:checked w14:val="0"/>
                  <w14:checkedState w14:val="2612" w14:font="MS Gothic"/>
                  <w14:uncheckedState w14:val="2610" w14:font="MS Gothic"/>
                </w14:checkbox>
              </w:sdtPr>
              <w:sdtEndPr/>
              <w:sdtContent>
                <w:r w:rsidR="000772D6">
                  <w:rPr>
                    <w:rFonts w:ascii="MS Gothic" w:eastAsia="MS Gothic" w:hAnsi="MS Gothic" w:hint="eastAsia"/>
                  </w:rPr>
                  <w:t>☐</w:t>
                </w:r>
              </w:sdtContent>
            </w:sdt>
            <w:r w:rsidR="00946208">
              <w:t xml:space="preserve"> Passenger Ship</w:t>
            </w:r>
          </w:p>
        </w:tc>
      </w:tr>
      <w:tr w:rsidR="00E7124E" w14:paraId="749059BC" w14:textId="77777777">
        <w:trPr>
          <w:jc w:val="center"/>
        </w:trPr>
        <w:tc>
          <w:tcPr>
            <w:tcW w:w="2578" w:type="dxa"/>
            <w:tcMar>
              <w:top w:w="80" w:type="dxa"/>
              <w:left w:w="110" w:type="dxa"/>
              <w:bottom w:w="80" w:type="dxa"/>
              <w:right w:w="110" w:type="dxa"/>
            </w:tcMar>
            <w:vAlign w:val="center"/>
          </w:tcPr>
          <w:p w14:paraId="18CD6E6F" w14:textId="763AC0BD" w:rsidR="00E7124E" w:rsidRDefault="00543AB0">
            <w:pPr>
              <w:spacing w:after="0"/>
            </w:pPr>
            <w:sdt>
              <w:sdtPr>
                <w:id w:val="-357425803"/>
                <w14:checkbox>
                  <w14:checked w14:val="0"/>
                  <w14:checkedState w14:val="2612" w14:font="MS Gothic"/>
                  <w14:uncheckedState w14:val="2610" w14:font="MS Gothic"/>
                </w14:checkbox>
              </w:sdtPr>
              <w:sdtEndPr/>
              <w:sdtContent>
                <w:r w:rsidR="000772D6">
                  <w:rPr>
                    <w:rFonts w:ascii="MS Gothic" w:eastAsia="MS Gothic" w:hAnsi="MS Gothic" w:hint="eastAsia"/>
                  </w:rPr>
                  <w:t>☐</w:t>
                </w:r>
              </w:sdtContent>
            </w:sdt>
            <w:r w:rsidR="00946208">
              <w:t xml:space="preserve"> High Speed Craft</w:t>
            </w:r>
          </w:p>
        </w:tc>
        <w:tc>
          <w:tcPr>
            <w:tcW w:w="2578" w:type="dxa"/>
            <w:tcMar>
              <w:top w:w="80" w:type="dxa"/>
              <w:left w:w="110" w:type="dxa"/>
              <w:bottom w:w="80" w:type="dxa"/>
              <w:right w:w="110" w:type="dxa"/>
            </w:tcMar>
            <w:vAlign w:val="center"/>
          </w:tcPr>
          <w:p w14:paraId="1C124A01" w14:textId="5793C9CC" w:rsidR="00E7124E" w:rsidRDefault="00543AB0">
            <w:pPr>
              <w:spacing w:after="0"/>
            </w:pPr>
            <w:sdt>
              <w:sdtPr>
                <w:id w:val="1681164312"/>
                <w14:checkbox>
                  <w14:checked w14:val="0"/>
                  <w14:checkedState w14:val="2612" w14:font="MS Gothic"/>
                  <w14:uncheckedState w14:val="2610" w14:font="MS Gothic"/>
                </w14:checkbox>
              </w:sdtPr>
              <w:sdtEndPr/>
              <w:sdtContent>
                <w:r w:rsidR="000772D6">
                  <w:rPr>
                    <w:rFonts w:ascii="MS Gothic" w:eastAsia="MS Gothic" w:hAnsi="MS Gothic" w:hint="eastAsia"/>
                  </w:rPr>
                  <w:t>☐</w:t>
                </w:r>
              </w:sdtContent>
            </w:sdt>
            <w:r w:rsidR="00946208">
              <w:t xml:space="preserve"> Offshore Support Vessel</w:t>
            </w:r>
          </w:p>
        </w:tc>
        <w:tc>
          <w:tcPr>
            <w:tcW w:w="2578" w:type="dxa"/>
            <w:tcMar>
              <w:top w:w="80" w:type="dxa"/>
              <w:left w:w="110" w:type="dxa"/>
              <w:bottom w:w="80" w:type="dxa"/>
              <w:right w:w="110" w:type="dxa"/>
            </w:tcMar>
            <w:vAlign w:val="center"/>
          </w:tcPr>
          <w:p w14:paraId="04ADCC41" w14:textId="1589FBE3" w:rsidR="00E7124E" w:rsidRDefault="00543AB0">
            <w:pPr>
              <w:spacing w:after="0"/>
            </w:pPr>
            <w:sdt>
              <w:sdtPr>
                <w:id w:val="-1259514231"/>
                <w14:checkbox>
                  <w14:checked w14:val="0"/>
                  <w14:checkedState w14:val="2612" w14:font="MS Gothic"/>
                  <w14:uncheckedState w14:val="2610" w14:font="MS Gothic"/>
                </w14:checkbox>
              </w:sdtPr>
              <w:sdtEndPr/>
              <w:sdtContent>
                <w:r w:rsidR="000772D6">
                  <w:rPr>
                    <w:rFonts w:ascii="MS Gothic" w:eastAsia="MS Gothic" w:hAnsi="MS Gothic" w:hint="eastAsia"/>
                  </w:rPr>
                  <w:t>☐</w:t>
                </w:r>
              </w:sdtContent>
            </w:sdt>
            <w:r w:rsidR="00946208">
              <w:t xml:space="preserve"> Tug</w:t>
            </w:r>
          </w:p>
        </w:tc>
        <w:tc>
          <w:tcPr>
            <w:tcW w:w="2578" w:type="dxa"/>
            <w:tcMar>
              <w:top w:w="80" w:type="dxa"/>
              <w:left w:w="110" w:type="dxa"/>
              <w:bottom w:w="80" w:type="dxa"/>
              <w:right w:w="110" w:type="dxa"/>
            </w:tcMar>
            <w:vAlign w:val="center"/>
          </w:tcPr>
          <w:p w14:paraId="1A817C75" w14:textId="6EA58A3E" w:rsidR="00E7124E" w:rsidRDefault="00543AB0">
            <w:pPr>
              <w:spacing w:after="0"/>
            </w:pPr>
            <w:sdt>
              <w:sdtPr>
                <w:id w:val="1313905226"/>
                <w14:checkbox>
                  <w14:checked w14:val="0"/>
                  <w14:checkedState w14:val="2612" w14:font="MS Gothic"/>
                  <w14:uncheckedState w14:val="2610" w14:font="MS Gothic"/>
                </w14:checkbox>
              </w:sdtPr>
              <w:sdtEndPr/>
              <w:sdtContent>
                <w:r w:rsidR="000772D6">
                  <w:rPr>
                    <w:rFonts w:ascii="MS Gothic" w:eastAsia="MS Gothic" w:hAnsi="MS Gothic" w:hint="eastAsia"/>
                  </w:rPr>
                  <w:t>☐</w:t>
                </w:r>
              </w:sdtContent>
            </w:sdt>
            <w:r w:rsidR="00946208">
              <w:t xml:space="preserve"> Barge</w:t>
            </w:r>
          </w:p>
        </w:tc>
      </w:tr>
      <w:tr w:rsidR="00E7124E" w14:paraId="6D5D2D7A" w14:textId="77777777">
        <w:trPr>
          <w:jc w:val="center"/>
        </w:trPr>
        <w:tc>
          <w:tcPr>
            <w:tcW w:w="2578" w:type="dxa"/>
            <w:tcMar>
              <w:top w:w="80" w:type="dxa"/>
              <w:left w:w="110" w:type="dxa"/>
              <w:bottom w:w="80" w:type="dxa"/>
              <w:right w:w="110" w:type="dxa"/>
            </w:tcMar>
            <w:vAlign w:val="center"/>
          </w:tcPr>
          <w:p w14:paraId="60CF7B34" w14:textId="49E63292" w:rsidR="00E7124E" w:rsidRDefault="00543AB0">
            <w:pPr>
              <w:spacing w:after="0"/>
            </w:pPr>
            <w:sdt>
              <w:sdtPr>
                <w:id w:val="-970971022"/>
                <w14:checkbox>
                  <w14:checked w14:val="0"/>
                  <w14:checkedState w14:val="2612" w14:font="MS Gothic"/>
                  <w14:uncheckedState w14:val="2610" w14:font="MS Gothic"/>
                </w14:checkbox>
              </w:sdtPr>
              <w:sdtEndPr/>
              <w:sdtContent>
                <w:r w:rsidR="000772D6">
                  <w:rPr>
                    <w:rFonts w:ascii="MS Gothic" w:eastAsia="MS Gothic" w:hAnsi="MS Gothic" w:hint="eastAsia"/>
                  </w:rPr>
                  <w:t>☐</w:t>
                </w:r>
              </w:sdtContent>
            </w:sdt>
            <w:r w:rsidR="00946208">
              <w:t xml:space="preserve"> Other: </w:t>
            </w:r>
          </w:p>
        </w:tc>
        <w:tc>
          <w:tcPr>
            <w:tcW w:w="2578" w:type="dxa"/>
            <w:tcMar>
              <w:top w:w="80" w:type="dxa"/>
              <w:left w:w="110" w:type="dxa"/>
              <w:bottom w:w="80" w:type="dxa"/>
              <w:right w:w="110" w:type="dxa"/>
            </w:tcMar>
            <w:vAlign w:val="center"/>
          </w:tcPr>
          <w:p w14:paraId="12B6681D" w14:textId="42200071" w:rsidR="00E7124E" w:rsidRDefault="00FA164A">
            <w:pPr>
              <w:spacing w:after="0"/>
            </w:pPr>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tc>
        <w:tc>
          <w:tcPr>
            <w:tcW w:w="2578" w:type="dxa"/>
            <w:tcMar>
              <w:top w:w="80" w:type="dxa"/>
              <w:left w:w="110" w:type="dxa"/>
              <w:bottom w:w="80" w:type="dxa"/>
              <w:right w:w="110" w:type="dxa"/>
            </w:tcMar>
            <w:vAlign w:val="center"/>
          </w:tcPr>
          <w:p w14:paraId="7AC4DB6D" w14:textId="60BDC657" w:rsidR="00E7124E" w:rsidRDefault="00FA164A">
            <w:pPr>
              <w:spacing w:after="0"/>
            </w:pPr>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tc>
        <w:tc>
          <w:tcPr>
            <w:tcW w:w="2578" w:type="dxa"/>
            <w:tcMar>
              <w:top w:w="80" w:type="dxa"/>
              <w:left w:w="110" w:type="dxa"/>
              <w:bottom w:w="80" w:type="dxa"/>
              <w:right w:w="110" w:type="dxa"/>
            </w:tcMar>
            <w:vAlign w:val="center"/>
          </w:tcPr>
          <w:p w14:paraId="6D22DBF5" w14:textId="6B6EE8E5" w:rsidR="00E7124E" w:rsidRDefault="00FA164A">
            <w:pPr>
              <w:spacing w:after="0"/>
            </w:pPr>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tc>
      </w:tr>
    </w:tbl>
    <w:p w14:paraId="2AA69BAE" w14:textId="77777777" w:rsidR="00E7124E" w:rsidRDefault="00E7124E"/>
    <w:tbl>
      <w:tblPr>
        <w:tblW w:w="0" w:type="auto"/>
        <w:jc w:val="center"/>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Layout w:type="fixed"/>
        <w:tblLook w:val="04A0" w:firstRow="1" w:lastRow="0" w:firstColumn="1" w:lastColumn="0" w:noHBand="0" w:noVBand="1"/>
      </w:tblPr>
      <w:tblGrid>
        <w:gridCol w:w="5156"/>
        <w:gridCol w:w="5156"/>
      </w:tblGrid>
      <w:tr w:rsidR="00E7124E" w14:paraId="5F71E97B" w14:textId="77777777">
        <w:trPr>
          <w:jc w:val="center"/>
        </w:trPr>
        <w:tc>
          <w:tcPr>
            <w:tcW w:w="10312" w:type="dxa"/>
            <w:gridSpan w:val="2"/>
            <w:shd w:val="clear" w:color="auto" w:fill="D9D9D9"/>
            <w:tcMar>
              <w:top w:w="80" w:type="dxa"/>
              <w:left w:w="110" w:type="dxa"/>
              <w:bottom w:w="80" w:type="dxa"/>
              <w:right w:w="110" w:type="dxa"/>
            </w:tcMar>
            <w:vAlign w:val="center"/>
          </w:tcPr>
          <w:p w14:paraId="54AF2D83" w14:textId="77777777" w:rsidR="00E7124E" w:rsidRDefault="00946208">
            <w:pPr>
              <w:spacing w:after="0"/>
            </w:pPr>
            <w:r>
              <w:rPr>
                <w:b/>
                <w:sz w:val="21"/>
              </w:rPr>
              <w:t>4. COMPANY'S SAFETY MANAGEMENT SYSTEM (SMS)</w:t>
            </w:r>
          </w:p>
        </w:tc>
      </w:tr>
      <w:tr w:rsidR="00E7124E" w14:paraId="7ECA5AB9" w14:textId="77777777">
        <w:trPr>
          <w:jc w:val="center"/>
        </w:trPr>
        <w:tc>
          <w:tcPr>
            <w:tcW w:w="5156" w:type="dxa"/>
            <w:tcMar>
              <w:top w:w="80" w:type="dxa"/>
              <w:left w:w="110" w:type="dxa"/>
              <w:bottom w:w="80" w:type="dxa"/>
              <w:right w:w="110" w:type="dxa"/>
            </w:tcMar>
            <w:vAlign w:val="center"/>
          </w:tcPr>
          <w:p w14:paraId="30170D4B" w14:textId="77777777" w:rsidR="00E7124E" w:rsidRDefault="00946208">
            <w:pPr>
              <w:spacing w:after="0"/>
            </w:pPr>
            <w:r>
              <w:rPr>
                <w:b/>
              </w:rPr>
              <w:t>SMS Manual Title</w:t>
            </w:r>
          </w:p>
        </w:tc>
        <w:tc>
          <w:tcPr>
            <w:tcW w:w="5156" w:type="dxa"/>
            <w:tcMar>
              <w:top w:w="80" w:type="dxa"/>
              <w:left w:w="110" w:type="dxa"/>
              <w:bottom w:w="80" w:type="dxa"/>
              <w:right w:w="110" w:type="dxa"/>
            </w:tcMar>
            <w:vAlign w:val="center"/>
          </w:tcPr>
          <w:p w14:paraId="7F65C884" w14:textId="4C643D55" w:rsidR="00E7124E" w:rsidRDefault="00D5728E">
            <w:pPr>
              <w:spacing w:after="0"/>
            </w:pPr>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tc>
      </w:tr>
      <w:tr w:rsidR="00E7124E" w14:paraId="07C05C28" w14:textId="77777777">
        <w:trPr>
          <w:jc w:val="center"/>
        </w:trPr>
        <w:tc>
          <w:tcPr>
            <w:tcW w:w="5156" w:type="dxa"/>
            <w:tcMar>
              <w:top w:w="80" w:type="dxa"/>
              <w:left w:w="110" w:type="dxa"/>
              <w:bottom w:w="80" w:type="dxa"/>
              <w:right w:w="110" w:type="dxa"/>
            </w:tcMar>
            <w:vAlign w:val="center"/>
          </w:tcPr>
          <w:p w14:paraId="34076544" w14:textId="77777777" w:rsidR="00E7124E" w:rsidRDefault="00946208">
            <w:pPr>
              <w:spacing w:after="0"/>
            </w:pPr>
            <w:r>
              <w:rPr>
                <w:b/>
              </w:rPr>
              <w:t>Revision No. / Date</w:t>
            </w:r>
          </w:p>
        </w:tc>
        <w:tc>
          <w:tcPr>
            <w:tcW w:w="5156" w:type="dxa"/>
            <w:tcMar>
              <w:top w:w="80" w:type="dxa"/>
              <w:left w:w="110" w:type="dxa"/>
              <w:bottom w:w="80" w:type="dxa"/>
              <w:right w:w="110" w:type="dxa"/>
            </w:tcMar>
            <w:vAlign w:val="center"/>
          </w:tcPr>
          <w:p w14:paraId="1AC4B780" w14:textId="3C91C736" w:rsidR="00E7124E" w:rsidRDefault="00D5728E">
            <w:pPr>
              <w:spacing w:after="0"/>
            </w:pPr>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tc>
      </w:tr>
      <w:tr w:rsidR="00E7124E" w14:paraId="7B58EA66" w14:textId="77777777">
        <w:trPr>
          <w:jc w:val="center"/>
        </w:trPr>
        <w:tc>
          <w:tcPr>
            <w:tcW w:w="5156" w:type="dxa"/>
            <w:tcMar>
              <w:top w:w="80" w:type="dxa"/>
              <w:left w:w="110" w:type="dxa"/>
              <w:bottom w:w="80" w:type="dxa"/>
              <w:right w:w="110" w:type="dxa"/>
            </w:tcMar>
            <w:vAlign w:val="center"/>
          </w:tcPr>
          <w:p w14:paraId="799C15E9" w14:textId="77777777" w:rsidR="00E7124E" w:rsidRDefault="00946208">
            <w:pPr>
              <w:spacing w:after="0"/>
            </w:pPr>
            <w:r>
              <w:rPr>
                <w:b/>
              </w:rPr>
              <w:t>Date Implemented</w:t>
            </w:r>
          </w:p>
        </w:tc>
        <w:tc>
          <w:tcPr>
            <w:tcW w:w="5156" w:type="dxa"/>
            <w:tcMar>
              <w:top w:w="80" w:type="dxa"/>
              <w:left w:w="110" w:type="dxa"/>
              <w:bottom w:w="80" w:type="dxa"/>
              <w:right w:w="110" w:type="dxa"/>
            </w:tcMar>
            <w:vAlign w:val="center"/>
          </w:tcPr>
          <w:p w14:paraId="7401925D" w14:textId="3F943A95" w:rsidR="00E7124E" w:rsidRDefault="00D5728E">
            <w:pPr>
              <w:spacing w:after="0"/>
            </w:pPr>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tc>
      </w:tr>
      <w:tr w:rsidR="00E7124E" w14:paraId="6A06E520" w14:textId="77777777">
        <w:trPr>
          <w:jc w:val="center"/>
        </w:trPr>
        <w:tc>
          <w:tcPr>
            <w:tcW w:w="5156" w:type="dxa"/>
            <w:tcMar>
              <w:top w:w="80" w:type="dxa"/>
              <w:left w:w="110" w:type="dxa"/>
              <w:bottom w:w="80" w:type="dxa"/>
              <w:right w:w="110" w:type="dxa"/>
            </w:tcMar>
            <w:vAlign w:val="center"/>
          </w:tcPr>
          <w:p w14:paraId="1D254B8F" w14:textId="77777777" w:rsidR="00E7124E" w:rsidRDefault="00946208">
            <w:pPr>
              <w:spacing w:after="0"/>
            </w:pPr>
            <w:r>
              <w:rPr>
                <w:b/>
              </w:rPr>
              <w:t>Fully Implemented</w:t>
            </w:r>
          </w:p>
        </w:tc>
        <w:tc>
          <w:tcPr>
            <w:tcW w:w="5156" w:type="dxa"/>
            <w:tcMar>
              <w:top w:w="80" w:type="dxa"/>
              <w:left w:w="110" w:type="dxa"/>
              <w:bottom w:w="80" w:type="dxa"/>
              <w:right w:w="110" w:type="dxa"/>
            </w:tcMar>
            <w:vAlign w:val="center"/>
          </w:tcPr>
          <w:p w14:paraId="3AD07435" w14:textId="0F4C16CA" w:rsidR="00E7124E" w:rsidRDefault="00543AB0">
            <w:pPr>
              <w:spacing w:after="0"/>
            </w:pPr>
            <w:sdt>
              <w:sdtPr>
                <w:id w:val="-1914540079"/>
                <w14:checkbox>
                  <w14:checked w14:val="0"/>
                  <w14:checkedState w14:val="2612" w14:font="MS Gothic"/>
                  <w14:uncheckedState w14:val="2610" w14:font="MS Gothic"/>
                </w14:checkbox>
              </w:sdtPr>
              <w:sdtEndPr/>
              <w:sdtContent>
                <w:r w:rsidR="00504144">
                  <w:rPr>
                    <w:rFonts w:ascii="MS Gothic" w:eastAsia="MS Gothic" w:hAnsi="MS Gothic" w:hint="eastAsia"/>
                  </w:rPr>
                  <w:t>☐</w:t>
                </w:r>
              </w:sdtContent>
            </w:sdt>
            <w:r w:rsidR="00946208">
              <w:t xml:space="preserve"> Yes      </w:t>
            </w:r>
            <w:sdt>
              <w:sdtPr>
                <w:id w:val="1044100569"/>
                <w14:checkbox>
                  <w14:checked w14:val="0"/>
                  <w14:checkedState w14:val="2612" w14:font="MS Gothic"/>
                  <w14:uncheckedState w14:val="2610" w14:font="MS Gothic"/>
                </w14:checkbox>
              </w:sdtPr>
              <w:sdtEndPr/>
              <w:sdtContent>
                <w:r w:rsidR="000772D6">
                  <w:rPr>
                    <w:rFonts w:ascii="MS Gothic" w:eastAsia="MS Gothic" w:hAnsi="MS Gothic" w:hint="eastAsia"/>
                  </w:rPr>
                  <w:t>☐</w:t>
                </w:r>
              </w:sdtContent>
            </w:sdt>
            <w:r w:rsidR="00946208">
              <w:t xml:space="preserve"> No</w:t>
            </w:r>
          </w:p>
        </w:tc>
      </w:tr>
      <w:tr w:rsidR="00E7124E" w14:paraId="4D3CFC1A" w14:textId="77777777">
        <w:trPr>
          <w:jc w:val="center"/>
        </w:trPr>
        <w:tc>
          <w:tcPr>
            <w:tcW w:w="5156" w:type="dxa"/>
            <w:tcMar>
              <w:top w:w="80" w:type="dxa"/>
              <w:left w:w="110" w:type="dxa"/>
              <w:bottom w:w="80" w:type="dxa"/>
              <w:right w:w="110" w:type="dxa"/>
            </w:tcMar>
            <w:vAlign w:val="center"/>
          </w:tcPr>
          <w:p w14:paraId="2590EE98" w14:textId="77777777" w:rsidR="00E7124E" w:rsidRDefault="00946208">
            <w:pPr>
              <w:spacing w:after="0"/>
            </w:pPr>
            <w:r>
              <w:rPr>
                <w:b/>
              </w:rPr>
              <w:t>Remarks (if any)</w:t>
            </w:r>
          </w:p>
        </w:tc>
        <w:tc>
          <w:tcPr>
            <w:tcW w:w="5156" w:type="dxa"/>
            <w:tcMar>
              <w:top w:w="80" w:type="dxa"/>
              <w:left w:w="110" w:type="dxa"/>
              <w:bottom w:w="80" w:type="dxa"/>
              <w:right w:w="110" w:type="dxa"/>
            </w:tcMar>
            <w:vAlign w:val="center"/>
          </w:tcPr>
          <w:p w14:paraId="441DFB42" w14:textId="34984969" w:rsidR="00E7124E" w:rsidRDefault="00D5728E">
            <w:pPr>
              <w:spacing w:after="0"/>
            </w:pPr>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tc>
      </w:tr>
    </w:tbl>
    <w:p w14:paraId="37A04537" w14:textId="77777777" w:rsidR="00E7124E" w:rsidRDefault="00E7124E"/>
    <w:tbl>
      <w:tblPr>
        <w:tblW w:w="0" w:type="auto"/>
        <w:jc w:val="center"/>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Layout w:type="fixed"/>
        <w:tblLook w:val="04A0" w:firstRow="1" w:lastRow="0" w:firstColumn="1" w:lastColumn="0" w:noHBand="0" w:noVBand="1"/>
      </w:tblPr>
      <w:tblGrid>
        <w:gridCol w:w="5156"/>
        <w:gridCol w:w="5156"/>
      </w:tblGrid>
      <w:tr w:rsidR="00E7124E" w14:paraId="0E740D0D" w14:textId="77777777">
        <w:trPr>
          <w:jc w:val="center"/>
        </w:trPr>
        <w:tc>
          <w:tcPr>
            <w:tcW w:w="10312" w:type="dxa"/>
            <w:gridSpan w:val="2"/>
            <w:shd w:val="clear" w:color="auto" w:fill="D9D9D9"/>
            <w:tcMar>
              <w:top w:w="80" w:type="dxa"/>
              <w:left w:w="110" w:type="dxa"/>
              <w:bottom w:w="80" w:type="dxa"/>
              <w:right w:w="110" w:type="dxa"/>
            </w:tcMar>
            <w:vAlign w:val="center"/>
          </w:tcPr>
          <w:p w14:paraId="1A8C2BAB" w14:textId="77777777" w:rsidR="00E7124E" w:rsidRDefault="00946208">
            <w:pPr>
              <w:spacing w:after="0"/>
            </w:pPr>
            <w:r>
              <w:rPr>
                <w:b/>
                <w:sz w:val="21"/>
              </w:rPr>
              <w:t>5. AUDIT ARRANGEMENT REQUEST</w:t>
            </w:r>
          </w:p>
        </w:tc>
      </w:tr>
      <w:tr w:rsidR="00E7124E" w14:paraId="604E182A" w14:textId="77777777">
        <w:trPr>
          <w:jc w:val="center"/>
        </w:trPr>
        <w:tc>
          <w:tcPr>
            <w:tcW w:w="5156" w:type="dxa"/>
            <w:tcMar>
              <w:top w:w="80" w:type="dxa"/>
              <w:left w:w="110" w:type="dxa"/>
              <w:bottom w:w="80" w:type="dxa"/>
              <w:right w:w="110" w:type="dxa"/>
            </w:tcMar>
            <w:vAlign w:val="center"/>
          </w:tcPr>
          <w:p w14:paraId="15255B9B" w14:textId="77777777" w:rsidR="00E7124E" w:rsidRDefault="00946208">
            <w:pPr>
              <w:spacing w:after="0"/>
            </w:pPr>
            <w:r>
              <w:rPr>
                <w:b/>
              </w:rPr>
              <w:t>Preferred Place of Audit</w:t>
            </w:r>
          </w:p>
        </w:tc>
        <w:tc>
          <w:tcPr>
            <w:tcW w:w="5156" w:type="dxa"/>
            <w:tcMar>
              <w:top w:w="80" w:type="dxa"/>
              <w:left w:w="110" w:type="dxa"/>
              <w:bottom w:w="80" w:type="dxa"/>
              <w:right w:w="110" w:type="dxa"/>
            </w:tcMar>
            <w:vAlign w:val="center"/>
          </w:tcPr>
          <w:p w14:paraId="5537FF68" w14:textId="51450E78" w:rsidR="00E7124E" w:rsidRDefault="00D5728E">
            <w:pPr>
              <w:spacing w:after="0"/>
            </w:pPr>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tc>
      </w:tr>
      <w:tr w:rsidR="00E7124E" w14:paraId="775BFFB5" w14:textId="77777777">
        <w:trPr>
          <w:jc w:val="center"/>
        </w:trPr>
        <w:tc>
          <w:tcPr>
            <w:tcW w:w="5156" w:type="dxa"/>
            <w:tcMar>
              <w:top w:w="80" w:type="dxa"/>
              <w:left w:w="110" w:type="dxa"/>
              <w:bottom w:w="80" w:type="dxa"/>
              <w:right w:w="110" w:type="dxa"/>
            </w:tcMar>
            <w:vAlign w:val="center"/>
          </w:tcPr>
          <w:p w14:paraId="2F01E5DD" w14:textId="77777777" w:rsidR="00E7124E" w:rsidRDefault="00946208">
            <w:pPr>
              <w:spacing w:after="0"/>
            </w:pPr>
            <w:r>
              <w:rPr>
                <w:b/>
              </w:rPr>
              <w:t>Preferred Audit Date(s)</w:t>
            </w:r>
          </w:p>
        </w:tc>
        <w:tc>
          <w:tcPr>
            <w:tcW w:w="5156" w:type="dxa"/>
            <w:tcMar>
              <w:top w:w="80" w:type="dxa"/>
              <w:left w:w="110" w:type="dxa"/>
              <w:bottom w:w="80" w:type="dxa"/>
              <w:right w:w="110" w:type="dxa"/>
            </w:tcMar>
            <w:vAlign w:val="center"/>
          </w:tcPr>
          <w:p w14:paraId="76DC2A9F" w14:textId="6148FCD0" w:rsidR="00E7124E" w:rsidRDefault="00D5728E">
            <w:pPr>
              <w:spacing w:after="0"/>
            </w:pPr>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tc>
      </w:tr>
      <w:tr w:rsidR="00E7124E" w14:paraId="53BE48DB" w14:textId="77777777">
        <w:trPr>
          <w:jc w:val="center"/>
        </w:trPr>
        <w:tc>
          <w:tcPr>
            <w:tcW w:w="5156" w:type="dxa"/>
            <w:tcMar>
              <w:top w:w="80" w:type="dxa"/>
              <w:left w:w="110" w:type="dxa"/>
              <w:bottom w:w="80" w:type="dxa"/>
              <w:right w:w="110" w:type="dxa"/>
            </w:tcMar>
            <w:vAlign w:val="center"/>
          </w:tcPr>
          <w:p w14:paraId="1F6DBCF7" w14:textId="77777777" w:rsidR="00E7124E" w:rsidRDefault="00946208">
            <w:pPr>
              <w:spacing w:after="0"/>
            </w:pPr>
            <w:r>
              <w:rPr>
                <w:b/>
              </w:rPr>
              <w:t>Mode of Audit Requested</w:t>
            </w:r>
          </w:p>
        </w:tc>
        <w:tc>
          <w:tcPr>
            <w:tcW w:w="5156" w:type="dxa"/>
            <w:tcMar>
              <w:top w:w="80" w:type="dxa"/>
              <w:left w:w="110" w:type="dxa"/>
              <w:bottom w:w="80" w:type="dxa"/>
              <w:right w:w="110" w:type="dxa"/>
            </w:tcMar>
            <w:vAlign w:val="center"/>
          </w:tcPr>
          <w:p w14:paraId="5BD4E00F" w14:textId="504F3104" w:rsidR="000772D6" w:rsidRDefault="00543AB0">
            <w:pPr>
              <w:spacing w:after="0"/>
            </w:pPr>
            <w:sdt>
              <w:sdtPr>
                <w:id w:val="-765840237"/>
                <w14:checkbox>
                  <w14:checked w14:val="0"/>
                  <w14:checkedState w14:val="2612" w14:font="MS Gothic"/>
                  <w14:uncheckedState w14:val="2610" w14:font="MS Gothic"/>
                </w14:checkbox>
              </w:sdtPr>
              <w:sdtEndPr/>
              <w:sdtContent>
                <w:r w:rsidR="003544F2">
                  <w:rPr>
                    <w:rFonts w:ascii="MS Gothic" w:eastAsia="MS Gothic" w:hAnsi="MS Gothic" w:hint="eastAsia"/>
                  </w:rPr>
                  <w:t>☐</w:t>
                </w:r>
              </w:sdtContent>
            </w:sdt>
            <w:r w:rsidR="00946208">
              <w:t xml:space="preserve"> Onsite      </w:t>
            </w:r>
            <w:sdt>
              <w:sdtPr>
                <w:id w:val="389462980"/>
                <w14:checkbox>
                  <w14:checked w14:val="0"/>
                  <w14:checkedState w14:val="2612" w14:font="MS Gothic"/>
                  <w14:uncheckedState w14:val="2610" w14:font="MS Gothic"/>
                </w14:checkbox>
              </w:sdtPr>
              <w:sdtContent>
                <w:r>
                  <w:rPr>
                    <w:rFonts w:ascii="MS Gothic" w:eastAsia="MS Gothic" w:hAnsi="MS Gothic" w:hint="eastAsia"/>
                  </w:rPr>
                  <w:t>☐</w:t>
                </w:r>
              </w:sdtContent>
            </w:sdt>
            <w:r w:rsidR="00946208">
              <w:t xml:space="preserve"> Remote (subject to </w:t>
            </w:r>
            <w:r w:rsidR="000772D6">
              <w:t>acceptance)</w:t>
            </w:r>
          </w:p>
          <w:p w14:paraId="4FF70D19" w14:textId="326EB2FA" w:rsidR="00E7124E" w:rsidRDefault="00946208">
            <w:pPr>
              <w:spacing w:after="0"/>
            </w:pPr>
            <w:r>
              <w:t xml:space="preserve">  </w:t>
            </w:r>
            <w:sdt>
              <w:sdtPr>
                <w:id w:val="2032372692"/>
                <w14:checkbox>
                  <w14:checked w14:val="0"/>
                  <w14:checkedState w14:val="2612" w14:font="MS Gothic"/>
                  <w14:uncheckedState w14:val="2610" w14:font="MS Gothic"/>
                </w14:checkbox>
              </w:sdtPr>
              <w:sdtEndPr/>
              <w:sdtContent>
                <w:r w:rsidR="000772D6">
                  <w:rPr>
                    <w:rFonts w:ascii="MS Gothic" w:eastAsia="MS Gothic" w:hAnsi="MS Gothic" w:hint="eastAsia"/>
                  </w:rPr>
                  <w:t>☐</w:t>
                </w:r>
              </w:sdtContent>
            </w:sdt>
            <w:r>
              <w:t xml:space="preserve"> Either</w:t>
            </w:r>
          </w:p>
        </w:tc>
      </w:tr>
      <w:tr w:rsidR="00E7124E" w14:paraId="2F574CAD" w14:textId="77777777">
        <w:trPr>
          <w:jc w:val="center"/>
        </w:trPr>
        <w:tc>
          <w:tcPr>
            <w:tcW w:w="5156" w:type="dxa"/>
            <w:tcMar>
              <w:top w:w="80" w:type="dxa"/>
              <w:left w:w="110" w:type="dxa"/>
              <w:bottom w:w="80" w:type="dxa"/>
              <w:right w:w="110" w:type="dxa"/>
            </w:tcMar>
            <w:vAlign w:val="center"/>
          </w:tcPr>
          <w:p w14:paraId="45FDCC0E" w14:textId="77777777" w:rsidR="00E7124E" w:rsidRDefault="00946208">
            <w:pPr>
              <w:spacing w:after="0"/>
            </w:pPr>
            <w:r>
              <w:rPr>
                <w:b/>
              </w:rPr>
              <w:t>Preferred RO / Auditor</w:t>
            </w:r>
          </w:p>
        </w:tc>
        <w:tc>
          <w:tcPr>
            <w:tcW w:w="5156" w:type="dxa"/>
            <w:tcMar>
              <w:top w:w="80" w:type="dxa"/>
              <w:left w:w="110" w:type="dxa"/>
              <w:bottom w:w="80" w:type="dxa"/>
              <w:right w:w="110" w:type="dxa"/>
            </w:tcMar>
            <w:vAlign w:val="center"/>
          </w:tcPr>
          <w:p w14:paraId="348A0E67" w14:textId="4817B4FE" w:rsidR="00E7124E" w:rsidRDefault="00D5728E">
            <w:pPr>
              <w:spacing w:after="0"/>
            </w:pPr>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tc>
      </w:tr>
    </w:tbl>
    <w:p w14:paraId="432558B9" w14:textId="77777777" w:rsidR="00E7124E" w:rsidRDefault="00E7124E"/>
    <w:tbl>
      <w:tblPr>
        <w:tblW w:w="0" w:type="auto"/>
        <w:jc w:val="center"/>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Layout w:type="fixed"/>
        <w:tblLook w:val="04A0" w:firstRow="1" w:lastRow="0" w:firstColumn="1" w:lastColumn="0" w:noHBand="0" w:noVBand="1"/>
      </w:tblPr>
      <w:tblGrid>
        <w:gridCol w:w="5156"/>
        <w:gridCol w:w="5156"/>
      </w:tblGrid>
      <w:tr w:rsidR="00E7124E" w14:paraId="6EC5F59A" w14:textId="77777777">
        <w:trPr>
          <w:jc w:val="center"/>
        </w:trPr>
        <w:tc>
          <w:tcPr>
            <w:tcW w:w="10312" w:type="dxa"/>
            <w:gridSpan w:val="2"/>
            <w:shd w:val="clear" w:color="auto" w:fill="D9D9D9"/>
            <w:tcMar>
              <w:top w:w="80" w:type="dxa"/>
              <w:left w:w="110" w:type="dxa"/>
              <w:bottom w:w="80" w:type="dxa"/>
              <w:right w:w="110" w:type="dxa"/>
            </w:tcMar>
            <w:vAlign w:val="center"/>
          </w:tcPr>
          <w:p w14:paraId="0AC97CD0" w14:textId="77777777" w:rsidR="00E7124E" w:rsidRDefault="00946208">
            <w:pPr>
              <w:spacing w:after="0"/>
            </w:pPr>
            <w:r>
              <w:rPr>
                <w:b/>
                <w:sz w:val="21"/>
              </w:rPr>
              <w:t>6. PREVIOUS CERTIFICATION HISTORY</w:t>
            </w:r>
          </w:p>
        </w:tc>
      </w:tr>
      <w:tr w:rsidR="00E7124E" w14:paraId="21F3AF42" w14:textId="77777777">
        <w:trPr>
          <w:jc w:val="center"/>
        </w:trPr>
        <w:tc>
          <w:tcPr>
            <w:tcW w:w="5156" w:type="dxa"/>
            <w:tcMar>
              <w:top w:w="80" w:type="dxa"/>
              <w:left w:w="110" w:type="dxa"/>
              <w:bottom w:w="80" w:type="dxa"/>
              <w:right w:w="110" w:type="dxa"/>
            </w:tcMar>
            <w:vAlign w:val="center"/>
          </w:tcPr>
          <w:p w14:paraId="3B6BFE12" w14:textId="77777777" w:rsidR="00E7124E" w:rsidRDefault="00946208">
            <w:pPr>
              <w:spacing w:after="0"/>
            </w:pPr>
            <w:r>
              <w:rPr>
                <w:b/>
              </w:rPr>
              <w:t>Previous DOC Held</w:t>
            </w:r>
          </w:p>
        </w:tc>
        <w:tc>
          <w:tcPr>
            <w:tcW w:w="5156" w:type="dxa"/>
            <w:tcMar>
              <w:top w:w="80" w:type="dxa"/>
              <w:left w:w="110" w:type="dxa"/>
              <w:bottom w:w="80" w:type="dxa"/>
              <w:right w:w="110" w:type="dxa"/>
            </w:tcMar>
            <w:vAlign w:val="center"/>
          </w:tcPr>
          <w:p w14:paraId="38FECC62" w14:textId="674F5BEA" w:rsidR="00E7124E" w:rsidRDefault="00543AB0">
            <w:pPr>
              <w:spacing w:after="0"/>
            </w:pPr>
            <w:sdt>
              <w:sdtPr>
                <w:id w:val="-1775778422"/>
                <w14:checkbox>
                  <w14:checked w14:val="0"/>
                  <w14:checkedState w14:val="2612" w14:font="MS Gothic"/>
                  <w14:uncheckedState w14:val="2610" w14:font="MS Gothic"/>
                </w14:checkbox>
              </w:sdtPr>
              <w:sdtEndPr/>
              <w:sdtContent>
                <w:r w:rsidR="000772D6">
                  <w:rPr>
                    <w:rFonts w:ascii="MS Gothic" w:eastAsia="MS Gothic" w:hAnsi="MS Gothic" w:hint="eastAsia"/>
                  </w:rPr>
                  <w:t>☐</w:t>
                </w:r>
              </w:sdtContent>
            </w:sdt>
            <w:r w:rsidR="00946208">
              <w:t xml:space="preserve"> Yes      </w:t>
            </w:r>
            <w:sdt>
              <w:sdtPr>
                <w:id w:val="1400866476"/>
                <w14:checkbox>
                  <w14:checked w14:val="0"/>
                  <w14:checkedState w14:val="2612" w14:font="MS Gothic"/>
                  <w14:uncheckedState w14:val="2610" w14:font="MS Gothic"/>
                </w14:checkbox>
              </w:sdtPr>
              <w:sdtEndPr/>
              <w:sdtContent>
                <w:r w:rsidR="000772D6">
                  <w:rPr>
                    <w:rFonts w:ascii="MS Gothic" w:eastAsia="MS Gothic" w:hAnsi="MS Gothic" w:hint="eastAsia"/>
                  </w:rPr>
                  <w:t>☐</w:t>
                </w:r>
              </w:sdtContent>
            </w:sdt>
            <w:r w:rsidR="00946208">
              <w:t xml:space="preserve"> No</w:t>
            </w:r>
          </w:p>
        </w:tc>
      </w:tr>
      <w:tr w:rsidR="00E7124E" w14:paraId="315FC95F" w14:textId="77777777">
        <w:trPr>
          <w:jc w:val="center"/>
        </w:trPr>
        <w:tc>
          <w:tcPr>
            <w:tcW w:w="5156" w:type="dxa"/>
            <w:tcMar>
              <w:top w:w="80" w:type="dxa"/>
              <w:left w:w="110" w:type="dxa"/>
              <w:bottom w:w="80" w:type="dxa"/>
              <w:right w:w="110" w:type="dxa"/>
            </w:tcMar>
            <w:vAlign w:val="center"/>
          </w:tcPr>
          <w:p w14:paraId="1C9740C9" w14:textId="77777777" w:rsidR="00E7124E" w:rsidRDefault="00946208">
            <w:pPr>
              <w:spacing w:after="0"/>
            </w:pPr>
            <w:r>
              <w:rPr>
                <w:b/>
              </w:rPr>
              <w:t>Flag Administration / RO</w:t>
            </w:r>
          </w:p>
        </w:tc>
        <w:tc>
          <w:tcPr>
            <w:tcW w:w="5156" w:type="dxa"/>
            <w:tcMar>
              <w:top w:w="80" w:type="dxa"/>
              <w:left w:w="110" w:type="dxa"/>
              <w:bottom w:w="80" w:type="dxa"/>
              <w:right w:w="110" w:type="dxa"/>
            </w:tcMar>
            <w:vAlign w:val="center"/>
          </w:tcPr>
          <w:p w14:paraId="719D0F45" w14:textId="508750A9" w:rsidR="00E7124E" w:rsidRDefault="00D5728E">
            <w:pPr>
              <w:spacing w:after="0"/>
            </w:pPr>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tc>
      </w:tr>
      <w:tr w:rsidR="00E7124E" w14:paraId="5CA3BE67" w14:textId="77777777">
        <w:trPr>
          <w:jc w:val="center"/>
        </w:trPr>
        <w:tc>
          <w:tcPr>
            <w:tcW w:w="5156" w:type="dxa"/>
            <w:tcMar>
              <w:top w:w="80" w:type="dxa"/>
              <w:left w:w="110" w:type="dxa"/>
              <w:bottom w:w="80" w:type="dxa"/>
              <w:right w:w="110" w:type="dxa"/>
            </w:tcMar>
            <w:vAlign w:val="center"/>
          </w:tcPr>
          <w:p w14:paraId="42BD0C5E" w14:textId="77777777" w:rsidR="00E7124E" w:rsidRDefault="00946208">
            <w:pPr>
              <w:spacing w:after="0"/>
            </w:pPr>
            <w:r>
              <w:rPr>
                <w:b/>
              </w:rPr>
              <w:t>DOC Number</w:t>
            </w:r>
          </w:p>
        </w:tc>
        <w:tc>
          <w:tcPr>
            <w:tcW w:w="5156" w:type="dxa"/>
            <w:tcMar>
              <w:top w:w="80" w:type="dxa"/>
              <w:left w:w="110" w:type="dxa"/>
              <w:bottom w:w="80" w:type="dxa"/>
              <w:right w:w="110" w:type="dxa"/>
            </w:tcMar>
            <w:vAlign w:val="center"/>
          </w:tcPr>
          <w:p w14:paraId="6990373B" w14:textId="722E3BCF" w:rsidR="00E7124E" w:rsidRDefault="00D5728E">
            <w:pPr>
              <w:spacing w:after="0"/>
            </w:pPr>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tc>
      </w:tr>
      <w:tr w:rsidR="00E7124E" w14:paraId="67CC1A09" w14:textId="77777777">
        <w:trPr>
          <w:jc w:val="center"/>
        </w:trPr>
        <w:tc>
          <w:tcPr>
            <w:tcW w:w="5156" w:type="dxa"/>
            <w:tcMar>
              <w:top w:w="80" w:type="dxa"/>
              <w:left w:w="110" w:type="dxa"/>
              <w:bottom w:w="80" w:type="dxa"/>
              <w:right w:w="110" w:type="dxa"/>
            </w:tcMar>
            <w:vAlign w:val="center"/>
          </w:tcPr>
          <w:p w14:paraId="10CC6BCF" w14:textId="77777777" w:rsidR="00E7124E" w:rsidRDefault="00946208">
            <w:pPr>
              <w:spacing w:after="0"/>
            </w:pPr>
            <w:r>
              <w:rPr>
                <w:b/>
              </w:rPr>
              <w:t>Issue Date / Expiry Date</w:t>
            </w:r>
          </w:p>
        </w:tc>
        <w:tc>
          <w:tcPr>
            <w:tcW w:w="5156" w:type="dxa"/>
            <w:tcMar>
              <w:top w:w="80" w:type="dxa"/>
              <w:left w:w="110" w:type="dxa"/>
              <w:bottom w:w="80" w:type="dxa"/>
              <w:right w:w="110" w:type="dxa"/>
            </w:tcMar>
            <w:vAlign w:val="center"/>
          </w:tcPr>
          <w:p w14:paraId="0D509761" w14:textId="72B95AEC" w:rsidR="00E7124E" w:rsidRDefault="00D5728E">
            <w:pPr>
              <w:spacing w:after="0"/>
            </w:pPr>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tc>
      </w:tr>
      <w:tr w:rsidR="00E7124E" w14:paraId="55C36076" w14:textId="77777777">
        <w:trPr>
          <w:jc w:val="center"/>
        </w:trPr>
        <w:tc>
          <w:tcPr>
            <w:tcW w:w="5156" w:type="dxa"/>
            <w:tcMar>
              <w:top w:w="80" w:type="dxa"/>
              <w:left w:w="110" w:type="dxa"/>
              <w:bottom w:w="80" w:type="dxa"/>
              <w:right w:w="110" w:type="dxa"/>
            </w:tcMar>
            <w:vAlign w:val="center"/>
          </w:tcPr>
          <w:p w14:paraId="1C0FB525" w14:textId="77777777" w:rsidR="00E7124E" w:rsidRDefault="00946208">
            <w:pPr>
              <w:spacing w:after="0"/>
            </w:pPr>
            <w:r>
              <w:rPr>
                <w:b/>
              </w:rPr>
              <w:t>Suspended / Withdrawn / Cancelled Before</w:t>
            </w:r>
          </w:p>
        </w:tc>
        <w:tc>
          <w:tcPr>
            <w:tcW w:w="5156" w:type="dxa"/>
            <w:tcMar>
              <w:top w:w="80" w:type="dxa"/>
              <w:left w:w="110" w:type="dxa"/>
              <w:bottom w:w="80" w:type="dxa"/>
              <w:right w:w="110" w:type="dxa"/>
            </w:tcMar>
            <w:vAlign w:val="center"/>
          </w:tcPr>
          <w:p w14:paraId="21A5192C" w14:textId="5B96F6F2" w:rsidR="00E7124E" w:rsidRDefault="00543AB0">
            <w:pPr>
              <w:spacing w:after="0"/>
            </w:pPr>
            <w:sdt>
              <w:sdtPr>
                <w:id w:val="1246687263"/>
                <w14:checkbox>
                  <w14:checked w14:val="0"/>
                  <w14:checkedState w14:val="2612" w14:font="MS Gothic"/>
                  <w14:uncheckedState w14:val="2610" w14:font="MS Gothic"/>
                </w14:checkbox>
              </w:sdtPr>
              <w:sdtEndPr/>
              <w:sdtContent>
                <w:r w:rsidR="000772D6">
                  <w:rPr>
                    <w:rFonts w:ascii="MS Gothic" w:eastAsia="MS Gothic" w:hAnsi="MS Gothic" w:hint="eastAsia"/>
                  </w:rPr>
                  <w:t>☐</w:t>
                </w:r>
              </w:sdtContent>
            </w:sdt>
            <w:r w:rsidR="00946208">
              <w:t xml:space="preserve"> Yes      </w:t>
            </w:r>
            <w:sdt>
              <w:sdtPr>
                <w:id w:val="1161970998"/>
                <w14:checkbox>
                  <w14:checked w14:val="0"/>
                  <w14:checkedState w14:val="2612" w14:font="MS Gothic"/>
                  <w14:uncheckedState w14:val="2610" w14:font="MS Gothic"/>
                </w14:checkbox>
              </w:sdtPr>
              <w:sdtEndPr/>
              <w:sdtContent>
                <w:r w:rsidR="000772D6">
                  <w:rPr>
                    <w:rFonts w:ascii="MS Gothic" w:eastAsia="MS Gothic" w:hAnsi="MS Gothic" w:hint="eastAsia"/>
                  </w:rPr>
                  <w:t>☐</w:t>
                </w:r>
              </w:sdtContent>
            </w:sdt>
            <w:r w:rsidR="00946208">
              <w:t xml:space="preserve"> No</w:t>
            </w:r>
          </w:p>
        </w:tc>
      </w:tr>
      <w:tr w:rsidR="00E7124E" w14:paraId="2F9C4DE8" w14:textId="77777777">
        <w:trPr>
          <w:jc w:val="center"/>
        </w:trPr>
        <w:tc>
          <w:tcPr>
            <w:tcW w:w="5156" w:type="dxa"/>
            <w:tcMar>
              <w:top w:w="80" w:type="dxa"/>
              <w:left w:w="110" w:type="dxa"/>
              <w:bottom w:w="80" w:type="dxa"/>
              <w:right w:w="110" w:type="dxa"/>
            </w:tcMar>
            <w:vAlign w:val="center"/>
          </w:tcPr>
          <w:p w14:paraId="4358608A" w14:textId="77777777" w:rsidR="00E7124E" w:rsidRDefault="00946208">
            <w:pPr>
              <w:spacing w:after="0"/>
            </w:pPr>
            <w:r>
              <w:rPr>
                <w:b/>
              </w:rPr>
              <w:t>If yes, details</w:t>
            </w:r>
          </w:p>
        </w:tc>
        <w:tc>
          <w:tcPr>
            <w:tcW w:w="5156" w:type="dxa"/>
            <w:tcMar>
              <w:top w:w="80" w:type="dxa"/>
              <w:left w:w="110" w:type="dxa"/>
              <w:bottom w:w="80" w:type="dxa"/>
              <w:right w:w="110" w:type="dxa"/>
            </w:tcMar>
            <w:vAlign w:val="center"/>
          </w:tcPr>
          <w:p w14:paraId="307C6786" w14:textId="53F98241" w:rsidR="00E7124E" w:rsidRDefault="00E7124E">
            <w:pPr>
              <w:spacing w:after="0"/>
            </w:pPr>
          </w:p>
        </w:tc>
      </w:tr>
    </w:tbl>
    <w:p w14:paraId="1A658909" w14:textId="77777777" w:rsidR="00E7124E" w:rsidRDefault="00E7124E"/>
    <w:tbl>
      <w:tblPr>
        <w:tblW w:w="0" w:type="auto"/>
        <w:jc w:val="center"/>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Layout w:type="fixed"/>
        <w:tblLook w:val="04A0" w:firstRow="1" w:lastRow="0" w:firstColumn="1" w:lastColumn="0" w:noHBand="0" w:noVBand="1"/>
      </w:tblPr>
      <w:tblGrid>
        <w:gridCol w:w="5156"/>
        <w:gridCol w:w="5156"/>
      </w:tblGrid>
      <w:tr w:rsidR="00E7124E" w14:paraId="6F9553C4" w14:textId="77777777">
        <w:trPr>
          <w:jc w:val="center"/>
        </w:trPr>
        <w:tc>
          <w:tcPr>
            <w:tcW w:w="10312" w:type="dxa"/>
            <w:gridSpan w:val="2"/>
            <w:shd w:val="clear" w:color="auto" w:fill="D9D9D9"/>
            <w:tcMar>
              <w:top w:w="80" w:type="dxa"/>
              <w:left w:w="110" w:type="dxa"/>
              <w:bottom w:w="80" w:type="dxa"/>
              <w:right w:w="110" w:type="dxa"/>
            </w:tcMar>
            <w:vAlign w:val="center"/>
          </w:tcPr>
          <w:p w14:paraId="4446EA3F" w14:textId="77777777" w:rsidR="00E7124E" w:rsidRDefault="00946208">
            <w:pPr>
              <w:spacing w:after="0"/>
            </w:pPr>
            <w:r>
              <w:rPr>
                <w:b/>
                <w:sz w:val="21"/>
              </w:rPr>
              <w:t>7. ATTACHED DOCUMENTS</w:t>
            </w:r>
          </w:p>
        </w:tc>
      </w:tr>
      <w:tr w:rsidR="00E7124E" w14:paraId="535C7E4B" w14:textId="77777777">
        <w:trPr>
          <w:jc w:val="center"/>
        </w:trPr>
        <w:tc>
          <w:tcPr>
            <w:tcW w:w="5156" w:type="dxa"/>
            <w:tcMar>
              <w:top w:w="80" w:type="dxa"/>
              <w:left w:w="110" w:type="dxa"/>
              <w:bottom w:w="80" w:type="dxa"/>
              <w:right w:w="110" w:type="dxa"/>
            </w:tcMar>
            <w:vAlign w:val="center"/>
          </w:tcPr>
          <w:p w14:paraId="4EBB8116" w14:textId="79AA8D18" w:rsidR="00E7124E" w:rsidRDefault="00543AB0">
            <w:pPr>
              <w:spacing w:after="0"/>
            </w:pPr>
            <w:sdt>
              <w:sdtPr>
                <w:id w:val="-485245853"/>
                <w14:checkbox>
                  <w14:checked w14:val="0"/>
                  <w14:checkedState w14:val="2612" w14:font="MS Gothic"/>
                  <w14:uncheckedState w14:val="2610" w14:font="MS Gothic"/>
                </w14:checkbox>
              </w:sdtPr>
              <w:sdtEndPr/>
              <w:sdtContent>
                <w:r w:rsidR="000772D6">
                  <w:rPr>
                    <w:rFonts w:ascii="MS Gothic" w:eastAsia="MS Gothic" w:hAnsi="MS Gothic" w:hint="eastAsia"/>
                  </w:rPr>
                  <w:t>☐</w:t>
                </w:r>
              </w:sdtContent>
            </w:sdt>
            <w:r w:rsidR="00946208">
              <w:t xml:space="preserve"> Certificate of Incorporation / Business Registration</w:t>
            </w:r>
          </w:p>
        </w:tc>
        <w:tc>
          <w:tcPr>
            <w:tcW w:w="5156" w:type="dxa"/>
            <w:tcMar>
              <w:top w:w="80" w:type="dxa"/>
              <w:left w:w="110" w:type="dxa"/>
              <w:bottom w:w="80" w:type="dxa"/>
              <w:right w:w="110" w:type="dxa"/>
            </w:tcMar>
            <w:vAlign w:val="center"/>
          </w:tcPr>
          <w:p w14:paraId="0A53FEA4" w14:textId="2432576C" w:rsidR="00E7124E" w:rsidRDefault="00543AB0">
            <w:pPr>
              <w:spacing w:after="0"/>
            </w:pPr>
            <w:sdt>
              <w:sdtPr>
                <w:id w:val="-1386398496"/>
                <w14:checkbox>
                  <w14:checked w14:val="0"/>
                  <w14:checkedState w14:val="2612" w14:font="MS Gothic"/>
                  <w14:uncheckedState w14:val="2610" w14:font="MS Gothic"/>
                </w14:checkbox>
              </w:sdtPr>
              <w:sdtEndPr/>
              <w:sdtContent>
                <w:r w:rsidR="000772D6">
                  <w:rPr>
                    <w:rFonts w:ascii="MS Gothic" w:eastAsia="MS Gothic" w:hAnsi="MS Gothic" w:hint="eastAsia"/>
                  </w:rPr>
                  <w:t>☐</w:t>
                </w:r>
              </w:sdtContent>
            </w:sdt>
            <w:r w:rsidR="00946208">
              <w:t xml:space="preserve"> Company Organization Chart</w:t>
            </w:r>
          </w:p>
        </w:tc>
      </w:tr>
      <w:tr w:rsidR="00E7124E" w14:paraId="25FF34EE" w14:textId="77777777">
        <w:trPr>
          <w:jc w:val="center"/>
        </w:trPr>
        <w:tc>
          <w:tcPr>
            <w:tcW w:w="5156" w:type="dxa"/>
            <w:tcMar>
              <w:top w:w="80" w:type="dxa"/>
              <w:left w:w="110" w:type="dxa"/>
              <w:bottom w:w="80" w:type="dxa"/>
              <w:right w:w="110" w:type="dxa"/>
            </w:tcMar>
            <w:vAlign w:val="center"/>
          </w:tcPr>
          <w:p w14:paraId="1E65DD3D" w14:textId="21D6CAF0" w:rsidR="00E7124E" w:rsidRDefault="00543AB0">
            <w:pPr>
              <w:spacing w:after="0"/>
            </w:pPr>
            <w:sdt>
              <w:sdtPr>
                <w:id w:val="-2124297837"/>
                <w14:checkbox>
                  <w14:checked w14:val="0"/>
                  <w14:checkedState w14:val="2612" w14:font="MS Gothic"/>
                  <w14:uncheckedState w14:val="2610" w14:font="MS Gothic"/>
                </w14:checkbox>
              </w:sdtPr>
              <w:sdtEndPr/>
              <w:sdtContent>
                <w:r w:rsidR="000772D6">
                  <w:rPr>
                    <w:rFonts w:ascii="MS Gothic" w:eastAsia="MS Gothic" w:hAnsi="MS Gothic" w:hint="eastAsia"/>
                  </w:rPr>
                  <w:t>☐</w:t>
                </w:r>
              </w:sdtContent>
            </w:sdt>
            <w:r w:rsidR="00946208">
              <w:t xml:space="preserve"> Company IMO Number evidence</w:t>
            </w:r>
          </w:p>
        </w:tc>
        <w:tc>
          <w:tcPr>
            <w:tcW w:w="5156" w:type="dxa"/>
            <w:tcMar>
              <w:top w:w="80" w:type="dxa"/>
              <w:left w:w="110" w:type="dxa"/>
              <w:bottom w:w="80" w:type="dxa"/>
              <w:right w:w="110" w:type="dxa"/>
            </w:tcMar>
            <w:vAlign w:val="center"/>
          </w:tcPr>
          <w:p w14:paraId="44E52668" w14:textId="1C157D73" w:rsidR="00E7124E" w:rsidRDefault="00543AB0">
            <w:pPr>
              <w:spacing w:after="0"/>
            </w:pPr>
            <w:sdt>
              <w:sdtPr>
                <w:id w:val="-216582649"/>
                <w14:checkbox>
                  <w14:checked w14:val="0"/>
                  <w14:checkedState w14:val="2612" w14:font="MS Gothic"/>
                  <w14:uncheckedState w14:val="2610" w14:font="MS Gothic"/>
                </w14:checkbox>
              </w:sdtPr>
              <w:sdtEndPr/>
              <w:sdtContent>
                <w:r w:rsidR="000772D6">
                  <w:rPr>
                    <w:rFonts w:ascii="MS Gothic" w:eastAsia="MS Gothic" w:hAnsi="MS Gothic" w:hint="eastAsia"/>
                  </w:rPr>
                  <w:t>☐</w:t>
                </w:r>
              </w:sdtContent>
            </w:sdt>
            <w:r w:rsidR="00946208">
              <w:t xml:space="preserve"> SMS Manual / Index / Master List</w:t>
            </w:r>
          </w:p>
        </w:tc>
      </w:tr>
      <w:tr w:rsidR="00E7124E" w14:paraId="3BC6502F" w14:textId="77777777">
        <w:trPr>
          <w:jc w:val="center"/>
        </w:trPr>
        <w:tc>
          <w:tcPr>
            <w:tcW w:w="5156" w:type="dxa"/>
            <w:tcMar>
              <w:top w:w="80" w:type="dxa"/>
              <w:left w:w="110" w:type="dxa"/>
              <w:bottom w:w="80" w:type="dxa"/>
              <w:right w:w="110" w:type="dxa"/>
            </w:tcMar>
            <w:vAlign w:val="center"/>
          </w:tcPr>
          <w:p w14:paraId="4A9E5D6F" w14:textId="518548F1" w:rsidR="00E7124E" w:rsidRDefault="00543AB0">
            <w:pPr>
              <w:spacing w:after="0"/>
            </w:pPr>
            <w:sdt>
              <w:sdtPr>
                <w:id w:val="116264883"/>
                <w14:checkbox>
                  <w14:checked w14:val="0"/>
                  <w14:checkedState w14:val="2612" w14:font="MS Gothic"/>
                  <w14:uncheckedState w14:val="2610" w14:font="MS Gothic"/>
                </w14:checkbox>
              </w:sdtPr>
              <w:sdtEndPr/>
              <w:sdtContent>
                <w:r w:rsidR="000772D6">
                  <w:rPr>
                    <w:rFonts w:ascii="MS Gothic" w:eastAsia="MS Gothic" w:hAnsi="MS Gothic" w:hint="eastAsia"/>
                  </w:rPr>
                  <w:t>☐</w:t>
                </w:r>
              </w:sdtContent>
            </w:sdt>
            <w:r w:rsidR="00946208">
              <w:t xml:space="preserve"> Internal Audit Report</w:t>
            </w:r>
          </w:p>
        </w:tc>
        <w:tc>
          <w:tcPr>
            <w:tcW w:w="5156" w:type="dxa"/>
            <w:tcMar>
              <w:top w:w="80" w:type="dxa"/>
              <w:left w:w="110" w:type="dxa"/>
              <w:bottom w:w="80" w:type="dxa"/>
              <w:right w:w="110" w:type="dxa"/>
            </w:tcMar>
            <w:vAlign w:val="center"/>
          </w:tcPr>
          <w:p w14:paraId="38735666" w14:textId="2CFBF547" w:rsidR="00E7124E" w:rsidRDefault="00543AB0">
            <w:pPr>
              <w:spacing w:after="0"/>
            </w:pPr>
            <w:sdt>
              <w:sdtPr>
                <w:id w:val="-388268745"/>
                <w14:checkbox>
                  <w14:checked w14:val="0"/>
                  <w14:checkedState w14:val="2612" w14:font="MS Gothic"/>
                  <w14:uncheckedState w14:val="2610" w14:font="MS Gothic"/>
                </w14:checkbox>
              </w:sdtPr>
              <w:sdtEndPr/>
              <w:sdtContent>
                <w:r w:rsidR="000772D6">
                  <w:rPr>
                    <w:rFonts w:ascii="MS Gothic" w:eastAsia="MS Gothic" w:hAnsi="MS Gothic" w:hint="eastAsia"/>
                  </w:rPr>
                  <w:t>☐</w:t>
                </w:r>
              </w:sdtContent>
            </w:sdt>
            <w:r w:rsidR="00946208">
              <w:t xml:space="preserve"> Management Review Record</w:t>
            </w:r>
          </w:p>
        </w:tc>
      </w:tr>
      <w:tr w:rsidR="00E7124E" w14:paraId="36052ADB" w14:textId="77777777">
        <w:trPr>
          <w:jc w:val="center"/>
        </w:trPr>
        <w:tc>
          <w:tcPr>
            <w:tcW w:w="5156" w:type="dxa"/>
            <w:tcMar>
              <w:top w:w="80" w:type="dxa"/>
              <w:left w:w="110" w:type="dxa"/>
              <w:bottom w:w="80" w:type="dxa"/>
              <w:right w:w="110" w:type="dxa"/>
            </w:tcMar>
            <w:vAlign w:val="center"/>
          </w:tcPr>
          <w:p w14:paraId="41FEFFB4" w14:textId="3C8C6E64" w:rsidR="00E7124E" w:rsidRDefault="00543AB0">
            <w:pPr>
              <w:spacing w:after="0"/>
            </w:pPr>
            <w:sdt>
              <w:sdtPr>
                <w:id w:val="-844711400"/>
                <w14:checkbox>
                  <w14:checked w14:val="0"/>
                  <w14:checkedState w14:val="2612" w14:font="MS Gothic"/>
                  <w14:uncheckedState w14:val="2610" w14:font="MS Gothic"/>
                </w14:checkbox>
              </w:sdtPr>
              <w:sdtEndPr/>
              <w:sdtContent>
                <w:r w:rsidR="000772D6">
                  <w:rPr>
                    <w:rFonts w:ascii="MS Gothic" w:eastAsia="MS Gothic" w:hAnsi="MS Gothic" w:hint="eastAsia"/>
                  </w:rPr>
                  <w:t>☐</w:t>
                </w:r>
              </w:sdtContent>
            </w:sdt>
            <w:r w:rsidR="00946208">
              <w:t xml:space="preserve"> List of Managed Vessels</w:t>
            </w:r>
          </w:p>
        </w:tc>
        <w:tc>
          <w:tcPr>
            <w:tcW w:w="5156" w:type="dxa"/>
            <w:tcMar>
              <w:top w:w="80" w:type="dxa"/>
              <w:left w:w="110" w:type="dxa"/>
              <w:bottom w:w="80" w:type="dxa"/>
              <w:right w:w="110" w:type="dxa"/>
            </w:tcMar>
            <w:vAlign w:val="center"/>
          </w:tcPr>
          <w:p w14:paraId="6EA4740E" w14:textId="78D6BAF2" w:rsidR="00E7124E" w:rsidRDefault="00543AB0">
            <w:pPr>
              <w:spacing w:after="0"/>
            </w:pPr>
            <w:sdt>
              <w:sdtPr>
                <w:id w:val="-2056375983"/>
                <w14:checkbox>
                  <w14:checked w14:val="0"/>
                  <w14:checkedState w14:val="2612" w14:font="MS Gothic"/>
                  <w14:uncheckedState w14:val="2610" w14:font="MS Gothic"/>
                </w14:checkbox>
              </w:sdtPr>
              <w:sdtEndPr/>
              <w:sdtContent>
                <w:r w:rsidR="000772D6">
                  <w:rPr>
                    <w:rFonts w:ascii="MS Gothic" w:eastAsia="MS Gothic" w:hAnsi="MS Gothic" w:hint="eastAsia"/>
                  </w:rPr>
                  <w:t>☐</w:t>
                </w:r>
              </w:sdtContent>
            </w:sdt>
            <w:r w:rsidR="00946208">
              <w:t xml:space="preserve"> Details of DPA and key shore personnel</w:t>
            </w:r>
          </w:p>
        </w:tc>
      </w:tr>
      <w:tr w:rsidR="00E7124E" w14:paraId="3B18960E" w14:textId="77777777">
        <w:trPr>
          <w:jc w:val="center"/>
        </w:trPr>
        <w:tc>
          <w:tcPr>
            <w:tcW w:w="5156" w:type="dxa"/>
            <w:tcMar>
              <w:top w:w="80" w:type="dxa"/>
              <w:left w:w="110" w:type="dxa"/>
              <w:bottom w:w="80" w:type="dxa"/>
              <w:right w:w="110" w:type="dxa"/>
            </w:tcMar>
            <w:vAlign w:val="center"/>
          </w:tcPr>
          <w:p w14:paraId="7F49F171" w14:textId="671EBC94" w:rsidR="00E7124E" w:rsidRDefault="00543AB0">
            <w:pPr>
              <w:spacing w:after="0"/>
            </w:pPr>
            <w:sdt>
              <w:sdtPr>
                <w:id w:val="-1805079781"/>
                <w14:checkbox>
                  <w14:checked w14:val="0"/>
                  <w14:checkedState w14:val="2612" w14:font="MS Gothic"/>
                  <w14:uncheckedState w14:val="2610" w14:font="MS Gothic"/>
                </w14:checkbox>
              </w:sdtPr>
              <w:sdtEndPr/>
              <w:sdtContent>
                <w:r w:rsidR="000772D6">
                  <w:rPr>
                    <w:rFonts w:ascii="MS Gothic" w:eastAsia="MS Gothic" w:hAnsi="MS Gothic" w:hint="eastAsia"/>
                  </w:rPr>
                  <w:t>☐</w:t>
                </w:r>
              </w:sdtContent>
            </w:sdt>
            <w:r w:rsidR="00946208">
              <w:t xml:space="preserve"> Previous</w:t>
            </w:r>
            <w:r w:rsidR="000772D6">
              <w:t xml:space="preserve">/Present </w:t>
            </w:r>
            <w:r w:rsidR="00946208">
              <w:t>DOC copy, if any</w:t>
            </w:r>
          </w:p>
        </w:tc>
        <w:tc>
          <w:tcPr>
            <w:tcW w:w="5156" w:type="dxa"/>
            <w:tcMar>
              <w:top w:w="80" w:type="dxa"/>
              <w:left w:w="110" w:type="dxa"/>
              <w:bottom w:w="80" w:type="dxa"/>
              <w:right w:w="110" w:type="dxa"/>
            </w:tcMar>
            <w:vAlign w:val="center"/>
          </w:tcPr>
          <w:p w14:paraId="52C06CBE" w14:textId="520C0E75" w:rsidR="00E7124E" w:rsidRDefault="00543AB0">
            <w:pPr>
              <w:spacing w:after="0"/>
            </w:pPr>
            <w:sdt>
              <w:sdtPr>
                <w:id w:val="1943494678"/>
                <w14:checkbox>
                  <w14:checked w14:val="0"/>
                  <w14:checkedState w14:val="2612" w14:font="MS Gothic"/>
                  <w14:uncheckedState w14:val="2610" w14:font="MS Gothic"/>
                </w14:checkbox>
              </w:sdtPr>
              <w:sdtEndPr/>
              <w:sdtContent>
                <w:r w:rsidR="000772D6">
                  <w:rPr>
                    <w:rFonts w:ascii="MS Gothic" w:eastAsia="MS Gothic" w:hAnsi="MS Gothic" w:hint="eastAsia"/>
                  </w:rPr>
                  <w:t>☐</w:t>
                </w:r>
              </w:sdtContent>
            </w:sdt>
            <w:r w:rsidR="00946208">
              <w:t xml:space="preserve"> Other supporting documents: </w:t>
            </w:r>
          </w:p>
        </w:tc>
      </w:tr>
    </w:tbl>
    <w:p w14:paraId="3941798B" w14:textId="77777777" w:rsidR="00E7124E" w:rsidRDefault="00E7124E"/>
    <w:tbl>
      <w:tblPr>
        <w:tblW w:w="0" w:type="auto"/>
        <w:jc w:val="center"/>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Layout w:type="fixed"/>
        <w:tblLook w:val="04A0" w:firstRow="1" w:lastRow="0" w:firstColumn="1" w:lastColumn="0" w:noHBand="0" w:noVBand="1"/>
      </w:tblPr>
      <w:tblGrid>
        <w:gridCol w:w="10312"/>
      </w:tblGrid>
      <w:tr w:rsidR="00E7124E" w14:paraId="0609C163" w14:textId="77777777">
        <w:trPr>
          <w:jc w:val="center"/>
        </w:trPr>
        <w:tc>
          <w:tcPr>
            <w:tcW w:w="10312" w:type="dxa"/>
            <w:shd w:val="clear" w:color="auto" w:fill="D9D9D9"/>
            <w:tcMar>
              <w:top w:w="80" w:type="dxa"/>
              <w:left w:w="110" w:type="dxa"/>
              <w:bottom w:w="80" w:type="dxa"/>
              <w:right w:w="110" w:type="dxa"/>
            </w:tcMar>
            <w:vAlign w:val="center"/>
          </w:tcPr>
          <w:p w14:paraId="1FE096E6" w14:textId="77777777" w:rsidR="00E7124E" w:rsidRDefault="00946208">
            <w:pPr>
              <w:spacing w:after="0"/>
            </w:pPr>
            <w:r>
              <w:rPr>
                <w:b/>
                <w:sz w:val="21"/>
              </w:rPr>
              <w:lastRenderedPageBreak/>
              <w:t>8. DECLARATION BY COMPANY</w:t>
            </w:r>
          </w:p>
        </w:tc>
      </w:tr>
      <w:tr w:rsidR="00E7124E" w14:paraId="79919A9E" w14:textId="77777777">
        <w:trPr>
          <w:jc w:val="center"/>
        </w:trPr>
        <w:tc>
          <w:tcPr>
            <w:tcW w:w="10312" w:type="dxa"/>
            <w:tcMar>
              <w:top w:w="80" w:type="dxa"/>
              <w:left w:w="110" w:type="dxa"/>
              <w:bottom w:w="80" w:type="dxa"/>
              <w:right w:w="110" w:type="dxa"/>
            </w:tcMar>
            <w:vAlign w:val="center"/>
          </w:tcPr>
          <w:p w14:paraId="3F4C9F8C" w14:textId="77777777" w:rsidR="00E7124E" w:rsidRDefault="00946208">
            <w:r>
              <w:rPr>
                <w:sz w:val="19"/>
              </w:rPr>
              <w:t>We hereby apply for the Document of Compliance (DOC) Audit for the company named above and confirm that the information provided is true and correct. We further confirm that the Company has established and implemented a Safety Management System in accordance with the ISM Code and that all relevant manuals, records, and supporting documents will be made available for review by the Administration and/or the RO.</w:t>
            </w:r>
          </w:p>
        </w:tc>
      </w:tr>
    </w:tbl>
    <w:p w14:paraId="61E59AA7" w14:textId="77777777" w:rsidR="00E7124E" w:rsidRDefault="00E7124E"/>
    <w:tbl>
      <w:tblPr>
        <w:tblW w:w="0" w:type="auto"/>
        <w:jc w:val="center"/>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Layout w:type="fixed"/>
        <w:tblLook w:val="04A0" w:firstRow="1" w:lastRow="0" w:firstColumn="1" w:lastColumn="0" w:noHBand="0" w:noVBand="1"/>
      </w:tblPr>
      <w:tblGrid>
        <w:gridCol w:w="5156"/>
        <w:gridCol w:w="5156"/>
      </w:tblGrid>
      <w:tr w:rsidR="00E7124E" w14:paraId="7CE1661D" w14:textId="77777777">
        <w:trPr>
          <w:jc w:val="center"/>
        </w:trPr>
        <w:tc>
          <w:tcPr>
            <w:tcW w:w="5156" w:type="dxa"/>
            <w:tcMar>
              <w:top w:w="80" w:type="dxa"/>
              <w:left w:w="110" w:type="dxa"/>
              <w:bottom w:w="80" w:type="dxa"/>
              <w:right w:w="110" w:type="dxa"/>
            </w:tcMar>
            <w:vAlign w:val="center"/>
          </w:tcPr>
          <w:p w14:paraId="406AF13A" w14:textId="77777777" w:rsidR="00E7124E" w:rsidRDefault="00946208">
            <w:r>
              <w:rPr>
                <w:b/>
              </w:rPr>
              <w:t>Name of Authorized Signatory</w:t>
            </w:r>
          </w:p>
        </w:tc>
        <w:tc>
          <w:tcPr>
            <w:tcW w:w="5156" w:type="dxa"/>
            <w:tcMar>
              <w:top w:w="80" w:type="dxa"/>
              <w:left w:w="110" w:type="dxa"/>
              <w:bottom w:w="80" w:type="dxa"/>
              <w:right w:w="110" w:type="dxa"/>
            </w:tcMar>
            <w:vAlign w:val="center"/>
          </w:tcPr>
          <w:p w14:paraId="61B521E0" w14:textId="4BE21123" w:rsidR="00E7124E" w:rsidRDefault="00D5728E">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tc>
      </w:tr>
      <w:tr w:rsidR="00E7124E" w14:paraId="7D0136CF" w14:textId="77777777">
        <w:trPr>
          <w:jc w:val="center"/>
        </w:trPr>
        <w:tc>
          <w:tcPr>
            <w:tcW w:w="5156" w:type="dxa"/>
            <w:tcMar>
              <w:top w:w="80" w:type="dxa"/>
              <w:left w:w="110" w:type="dxa"/>
              <w:bottom w:w="80" w:type="dxa"/>
              <w:right w:w="110" w:type="dxa"/>
            </w:tcMar>
            <w:vAlign w:val="center"/>
          </w:tcPr>
          <w:p w14:paraId="6E175B45" w14:textId="77777777" w:rsidR="00E7124E" w:rsidRDefault="00946208">
            <w:r>
              <w:rPr>
                <w:b/>
              </w:rPr>
              <w:t>Designation</w:t>
            </w:r>
          </w:p>
        </w:tc>
        <w:tc>
          <w:tcPr>
            <w:tcW w:w="5156" w:type="dxa"/>
            <w:tcMar>
              <w:top w:w="80" w:type="dxa"/>
              <w:left w:w="110" w:type="dxa"/>
              <w:bottom w:w="80" w:type="dxa"/>
              <w:right w:w="110" w:type="dxa"/>
            </w:tcMar>
            <w:vAlign w:val="center"/>
          </w:tcPr>
          <w:p w14:paraId="11156646" w14:textId="3AB839DE" w:rsidR="00E7124E" w:rsidRDefault="00D5728E">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tc>
      </w:tr>
      <w:tr w:rsidR="00E7124E" w14:paraId="15649FFA" w14:textId="77777777">
        <w:trPr>
          <w:jc w:val="center"/>
        </w:trPr>
        <w:tc>
          <w:tcPr>
            <w:tcW w:w="5156" w:type="dxa"/>
            <w:tcMar>
              <w:top w:w="80" w:type="dxa"/>
              <w:left w:w="110" w:type="dxa"/>
              <w:bottom w:w="80" w:type="dxa"/>
              <w:right w:w="110" w:type="dxa"/>
            </w:tcMar>
            <w:vAlign w:val="center"/>
          </w:tcPr>
          <w:p w14:paraId="32A0A9EC" w14:textId="77777777" w:rsidR="00E7124E" w:rsidRDefault="00946208">
            <w:r>
              <w:rPr>
                <w:b/>
              </w:rPr>
              <w:t>Signature / Company Stamp</w:t>
            </w:r>
          </w:p>
        </w:tc>
        <w:tc>
          <w:tcPr>
            <w:tcW w:w="5156" w:type="dxa"/>
            <w:tcMar>
              <w:top w:w="80" w:type="dxa"/>
              <w:left w:w="110" w:type="dxa"/>
              <w:bottom w:w="80" w:type="dxa"/>
              <w:right w:w="110" w:type="dxa"/>
            </w:tcMar>
            <w:vAlign w:val="center"/>
          </w:tcPr>
          <w:p w14:paraId="58A38CFD" w14:textId="4890BE6F" w:rsidR="00E7124E" w:rsidRDefault="00D5728E">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tc>
      </w:tr>
      <w:tr w:rsidR="00E7124E" w14:paraId="13174AF6" w14:textId="77777777">
        <w:trPr>
          <w:jc w:val="center"/>
        </w:trPr>
        <w:tc>
          <w:tcPr>
            <w:tcW w:w="5156" w:type="dxa"/>
            <w:tcMar>
              <w:top w:w="80" w:type="dxa"/>
              <w:left w:w="110" w:type="dxa"/>
              <w:bottom w:w="80" w:type="dxa"/>
              <w:right w:w="110" w:type="dxa"/>
            </w:tcMar>
            <w:vAlign w:val="center"/>
          </w:tcPr>
          <w:p w14:paraId="5059FA08" w14:textId="77777777" w:rsidR="00E7124E" w:rsidRDefault="00946208">
            <w:r>
              <w:rPr>
                <w:b/>
              </w:rPr>
              <w:t>Date</w:t>
            </w:r>
          </w:p>
        </w:tc>
        <w:tc>
          <w:tcPr>
            <w:tcW w:w="5156" w:type="dxa"/>
            <w:tcMar>
              <w:top w:w="80" w:type="dxa"/>
              <w:left w:w="110" w:type="dxa"/>
              <w:bottom w:w="80" w:type="dxa"/>
              <w:right w:w="110" w:type="dxa"/>
            </w:tcMar>
            <w:vAlign w:val="center"/>
          </w:tcPr>
          <w:p w14:paraId="26D9F84C" w14:textId="73E6786B" w:rsidR="00E7124E" w:rsidRDefault="00D5728E">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tc>
      </w:tr>
    </w:tbl>
    <w:p w14:paraId="7FA3808D" w14:textId="77777777" w:rsidR="00E7124E" w:rsidRDefault="00E7124E"/>
    <w:p w14:paraId="3E87A279" w14:textId="77777777" w:rsidR="00E7124E" w:rsidRDefault="00946208">
      <w:pPr>
        <w:jc w:val="center"/>
      </w:pPr>
      <w:r>
        <w:rPr>
          <w:b/>
          <w:color w:val="505050"/>
          <w:sz w:val="21"/>
        </w:rPr>
        <w:t>FOR OFFICIAL USE ONLY</w:t>
      </w:r>
    </w:p>
    <w:tbl>
      <w:tblPr>
        <w:tblW w:w="0" w:type="auto"/>
        <w:jc w:val="center"/>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Layout w:type="fixed"/>
        <w:tblLook w:val="04A0" w:firstRow="1" w:lastRow="0" w:firstColumn="1" w:lastColumn="0" w:noHBand="0" w:noVBand="1"/>
      </w:tblPr>
      <w:tblGrid>
        <w:gridCol w:w="5156"/>
        <w:gridCol w:w="5156"/>
      </w:tblGrid>
      <w:tr w:rsidR="00E7124E" w14:paraId="4A3A5775" w14:textId="77777777">
        <w:trPr>
          <w:jc w:val="center"/>
        </w:trPr>
        <w:tc>
          <w:tcPr>
            <w:tcW w:w="5156" w:type="dxa"/>
            <w:tcMar>
              <w:top w:w="80" w:type="dxa"/>
              <w:left w:w="110" w:type="dxa"/>
              <w:bottom w:w="80" w:type="dxa"/>
              <w:right w:w="110" w:type="dxa"/>
            </w:tcMar>
            <w:vAlign w:val="center"/>
          </w:tcPr>
          <w:p w14:paraId="7470E288" w14:textId="77777777" w:rsidR="00E7124E" w:rsidRDefault="00946208">
            <w:r>
              <w:rPr>
                <w:b/>
              </w:rPr>
              <w:t>Date Received</w:t>
            </w:r>
          </w:p>
        </w:tc>
        <w:tc>
          <w:tcPr>
            <w:tcW w:w="5156" w:type="dxa"/>
            <w:tcMar>
              <w:top w:w="80" w:type="dxa"/>
              <w:left w:w="110" w:type="dxa"/>
              <w:bottom w:w="80" w:type="dxa"/>
              <w:right w:w="110" w:type="dxa"/>
            </w:tcMar>
            <w:vAlign w:val="center"/>
          </w:tcPr>
          <w:p w14:paraId="29AF6ECC" w14:textId="6BA6A7BD" w:rsidR="00E7124E" w:rsidRDefault="00D5728E">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tc>
      </w:tr>
      <w:tr w:rsidR="00E7124E" w14:paraId="376420F6" w14:textId="77777777">
        <w:trPr>
          <w:jc w:val="center"/>
        </w:trPr>
        <w:tc>
          <w:tcPr>
            <w:tcW w:w="5156" w:type="dxa"/>
            <w:tcMar>
              <w:top w:w="80" w:type="dxa"/>
              <w:left w:w="110" w:type="dxa"/>
              <w:bottom w:w="80" w:type="dxa"/>
              <w:right w:w="110" w:type="dxa"/>
            </w:tcMar>
            <w:vAlign w:val="center"/>
          </w:tcPr>
          <w:p w14:paraId="3B3A0B0E" w14:textId="77777777" w:rsidR="00E7124E" w:rsidRDefault="00946208">
            <w:r>
              <w:rPr>
                <w:b/>
              </w:rPr>
              <w:t>Reviewed By</w:t>
            </w:r>
          </w:p>
        </w:tc>
        <w:tc>
          <w:tcPr>
            <w:tcW w:w="5156" w:type="dxa"/>
            <w:tcMar>
              <w:top w:w="80" w:type="dxa"/>
              <w:left w:w="110" w:type="dxa"/>
              <w:bottom w:w="80" w:type="dxa"/>
              <w:right w:w="110" w:type="dxa"/>
            </w:tcMar>
            <w:vAlign w:val="center"/>
          </w:tcPr>
          <w:p w14:paraId="3CC6F2F9" w14:textId="737DFC10" w:rsidR="00E7124E" w:rsidRDefault="00D5728E">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tc>
      </w:tr>
      <w:tr w:rsidR="00E7124E" w14:paraId="1301F35B" w14:textId="77777777">
        <w:trPr>
          <w:jc w:val="center"/>
        </w:trPr>
        <w:tc>
          <w:tcPr>
            <w:tcW w:w="5156" w:type="dxa"/>
            <w:tcMar>
              <w:top w:w="80" w:type="dxa"/>
              <w:left w:w="110" w:type="dxa"/>
              <w:bottom w:w="80" w:type="dxa"/>
              <w:right w:w="110" w:type="dxa"/>
            </w:tcMar>
            <w:vAlign w:val="center"/>
          </w:tcPr>
          <w:p w14:paraId="1751436E" w14:textId="77777777" w:rsidR="00E7124E" w:rsidRDefault="00946208">
            <w:r>
              <w:rPr>
                <w:b/>
              </w:rPr>
              <w:t>RO / Auditor Assigned</w:t>
            </w:r>
          </w:p>
        </w:tc>
        <w:tc>
          <w:tcPr>
            <w:tcW w:w="5156" w:type="dxa"/>
            <w:tcMar>
              <w:top w:w="80" w:type="dxa"/>
              <w:left w:w="110" w:type="dxa"/>
              <w:bottom w:w="80" w:type="dxa"/>
              <w:right w:w="110" w:type="dxa"/>
            </w:tcMar>
            <w:vAlign w:val="center"/>
          </w:tcPr>
          <w:p w14:paraId="23948012" w14:textId="433BDC23" w:rsidR="00E7124E" w:rsidRDefault="00D5728E">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tc>
      </w:tr>
      <w:tr w:rsidR="00E7124E" w14:paraId="41459DC5" w14:textId="77777777">
        <w:trPr>
          <w:jc w:val="center"/>
        </w:trPr>
        <w:tc>
          <w:tcPr>
            <w:tcW w:w="5156" w:type="dxa"/>
            <w:tcMar>
              <w:top w:w="80" w:type="dxa"/>
              <w:left w:w="110" w:type="dxa"/>
              <w:bottom w:w="80" w:type="dxa"/>
              <w:right w:w="110" w:type="dxa"/>
            </w:tcMar>
            <w:vAlign w:val="center"/>
          </w:tcPr>
          <w:p w14:paraId="4CE1A21B" w14:textId="77777777" w:rsidR="00E7124E" w:rsidRDefault="00946208">
            <w:r>
              <w:rPr>
                <w:b/>
              </w:rPr>
              <w:t>Remarks</w:t>
            </w:r>
          </w:p>
        </w:tc>
        <w:tc>
          <w:tcPr>
            <w:tcW w:w="5156" w:type="dxa"/>
            <w:tcMar>
              <w:top w:w="80" w:type="dxa"/>
              <w:left w:w="110" w:type="dxa"/>
              <w:bottom w:w="80" w:type="dxa"/>
              <w:right w:w="110" w:type="dxa"/>
            </w:tcMar>
            <w:vAlign w:val="center"/>
          </w:tcPr>
          <w:p w14:paraId="0714BA8E" w14:textId="6A78FAF6" w:rsidR="00E7124E" w:rsidRDefault="00D5728E">
            <w:r>
              <w:rPr>
                <w:rFonts w:cs="Arial"/>
                <w:color w:val="000000"/>
                <w:sz w:val="18"/>
                <w:szCs w:val="18"/>
              </w:rPr>
              <w:fldChar w:fldCharType="begin">
                <w:ffData>
                  <w:name w:val="Text1"/>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tc>
      </w:tr>
    </w:tbl>
    <w:p w14:paraId="26C273A6" w14:textId="77777777" w:rsidR="00946208" w:rsidRDefault="00946208"/>
    <w:sectPr w:rsidR="00946208" w:rsidSect="00034616">
      <w:pgSz w:w="12240" w:h="15840"/>
      <w:pgMar w:top="850" w:right="964" w:bottom="850" w:left="9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ocumentProtection w:edit="forms" w:formatting="1" w:enforcement="1" w:cryptProviderType="rsaAES" w:cryptAlgorithmClass="hash" w:cryptAlgorithmType="typeAny" w:cryptAlgorithmSid="14" w:cryptSpinCount="100000" w:hash="2vjAp/ZaGlFSULBIrIULmBlfTPuffn4/k7kS6X8yWwvsb/XIWDprQ7MUfe6nCFg6N03tCT6ikatUG2FOWU6Yjg==" w:salt="TiNl9yrD/7Dh3ct/D3VJkQ=="/>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772D6"/>
    <w:rsid w:val="0015074B"/>
    <w:rsid w:val="0029639D"/>
    <w:rsid w:val="00326F90"/>
    <w:rsid w:val="003544F2"/>
    <w:rsid w:val="00504144"/>
    <w:rsid w:val="00510F25"/>
    <w:rsid w:val="00543AB0"/>
    <w:rsid w:val="00946208"/>
    <w:rsid w:val="00AA1D8D"/>
    <w:rsid w:val="00B47730"/>
    <w:rsid w:val="00CB0664"/>
    <w:rsid w:val="00D5728E"/>
    <w:rsid w:val="00E7124E"/>
    <w:rsid w:val="00FA164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675A21"/>
  <w14:defaultImageDpi w14:val="300"/>
  <w15:docId w15:val="{94A543BC-FB10-40BC-A050-7AFE83DC3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440</Words>
  <Characters>2512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KYAW ZAY YAR AUNG</cp:lastModifiedBy>
  <cp:revision>8</cp:revision>
  <dcterms:created xsi:type="dcterms:W3CDTF">2013-12-23T23:15:00Z</dcterms:created>
  <dcterms:modified xsi:type="dcterms:W3CDTF">2026-04-20T06:39:00Z</dcterms:modified>
  <cp:category/>
</cp:coreProperties>
</file>